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3f3" w14:textId="2419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Государственного общеобязательного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среднего образования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628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26286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6287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6288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6289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6290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(обновленного содержания)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6291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(обновленного содержания)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6292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(обновленного содержания)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6293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6294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6295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основного среднего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6296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основного среднего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6297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основного среднего образования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6298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6299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6300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(обновленного содержания)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6301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типовой учебный план (обновленного содержания) основного среднего образования для классов с русским языком обучения согласно приложению 17 к настоящему приказу;</w:t>
      </w:r>
    </w:p>
    <w:bookmarkEnd w:id="17"/>
    <w:bookmarkStart w:name="z26302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приложению 18 к настоящему приказу;</w:t>
      </w:r>
    </w:p>
    <w:bookmarkEnd w:id="18"/>
    <w:bookmarkStart w:name="z26303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приложению 19 к настоящему приказу;</w:t>
      </w:r>
    </w:p>
    <w:bookmarkEnd w:id="19"/>
    <w:bookmarkStart w:name="z26304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приложению 20 к настоящему приказу;</w:t>
      </w:r>
    </w:p>
    <w:bookmarkEnd w:id="20"/>
    <w:bookmarkStart w:name="z26305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типовой учебный план общего среднего образования общественно-гуманитарного направления с казахским языком обучения согласно приложению 21 к настоящему приказу;</w:t>
      </w:r>
    </w:p>
    <w:bookmarkEnd w:id="21"/>
    <w:bookmarkStart w:name="z26306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типовой учебный план общего среднего образования естественно-математического направления с казахским языком обучения согласно приложению 22 к настоящему приказу;</w:t>
      </w:r>
    </w:p>
    <w:bookmarkEnd w:id="22"/>
    <w:bookmarkStart w:name="z26307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типовой учебный план общего среднего образования общественно-гуманитарного направления с русским языком обучения согласно приложению 23 к настоящему приказу;</w:t>
      </w:r>
    </w:p>
    <w:bookmarkEnd w:id="23"/>
    <w:bookmarkStart w:name="z26308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24) типовой учебный план общего среднего образования естественно-математического направления с русским языком обучения согласно приложению 24 к настоящему приказу;</w:t>
      </w:r>
    </w:p>
    <w:bookmarkEnd w:id="24"/>
    <w:bookmarkStart w:name="z26309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типовой учебный план общего среднего образования общественно-гуманитарного направления с уйгурским/узбекским/таджикским языком обучения согласно приложению 25 к настоящему приказу;</w:t>
      </w:r>
    </w:p>
    <w:bookmarkEnd w:id="25"/>
    <w:bookmarkStart w:name="z26310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типовой учебный план общего среднего образования естественно-математического направления с уйгурским/узбекским/таджикским языком обучения согласно приложению 26 к настоящему приказу;</w:t>
      </w:r>
    </w:p>
    <w:bookmarkEnd w:id="26"/>
    <w:bookmarkStart w:name="z26311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 согласно приложению 27 к настоящему приказу;</w:t>
      </w:r>
    </w:p>
    <w:bookmarkEnd w:id="27"/>
    <w:bookmarkStart w:name="z26312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приложению 28 к настоящему приказу;</w:t>
      </w:r>
    </w:p>
    <w:bookmarkEnd w:id="28"/>
    <w:bookmarkStart w:name="z26313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приложению 29 к настоящему приказу;</w:t>
      </w:r>
    </w:p>
    <w:bookmarkEnd w:id="29"/>
    <w:bookmarkStart w:name="z26314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приложению 30 к настоящему приказу;</w:t>
      </w:r>
    </w:p>
    <w:bookmarkEnd w:id="30"/>
    <w:bookmarkStart w:name="z26315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31) типовой учебный план начального образования для классов с казахским языком обучения (с сокращением учебной нагрузки) согласно приложению 31 к настоящему приказу;</w:t>
      </w:r>
    </w:p>
    <w:bookmarkEnd w:id="31"/>
    <w:bookmarkStart w:name="z26316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32) типовой учебный план начального образования для классов с русским языком обучения (с сокращением учебной нагрузки) согласно приложению 32 к настоящему приказу;</w:t>
      </w:r>
    </w:p>
    <w:bookmarkEnd w:id="32"/>
    <w:bookmarkStart w:name="z26317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33) типовой учебный план начального образования для классов с уйгурским/узбекским/таджикским языком обучения (с сокращением учебной нагрузки) согласно приложению 33 к настоящему приказу;</w:t>
      </w:r>
    </w:p>
    <w:bookmarkEnd w:id="33"/>
    <w:bookmarkStart w:name="z26318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34 к настоящему приказу;</w:t>
      </w:r>
    </w:p>
    <w:bookmarkEnd w:id="34"/>
    <w:bookmarkStart w:name="z26319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35) типовой учебный план начального образования для гимназических классов с русским языком обучения (с сокращением учебной нагрузки) согласно приложению 35 к настоящему приказу;</w:t>
      </w:r>
    </w:p>
    <w:bookmarkEnd w:id="35"/>
    <w:bookmarkStart w:name="z26320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36) типовой учебный план основного среднего образования с казахским языком обучения (с сокращением учебной нагрузки) согласно приложению 36 к настоящему приказу;</w:t>
      </w:r>
    </w:p>
    <w:bookmarkEnd w:id="36"/>
    <w:bookmarkStart w:name="z26321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37) типовой учебный план основного среднего образования с русским языком обучения (с сокращением учебной нагрузки) согласно приложению 37 к настоящему приказу;</w:t>
      </w:r>
    </w:p>
    <w:bookmarkEnd w:id="37"/>
    <w:bookmarkStart w:name="z26322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38) типовой учебный план основного среднего образования (с сокращением учебной нагрузки) с уйгурским/узбекским/таджикским языком обучения согласно приложению 38 к настоящему приказу;</w:t>
      </w:r>
    </w:p>
    <w:bookmarkEnd w:id="38"/>
    <w:bookmarkStart w:name="z26323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приложению 39 к настоящему приказу;</w:t>
      </w:r>
    </w:p>
    <w:bookmarkEnd w:id="39"/>
    <w:bookmarkStart w:name="z26324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приложению 40 к настоящему приказу;</w:t>
      </w:r>
    </w:p>
    <w:bookmarkEnd w:id="40"/>
    <w:bookmarkStart w:name="z26325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приложению 41 к настоящему приказу;</w:t>
      </w:r>
    </w:p>
    <w:bookmarkEnd w:id="41"/>
    <w:bookmarkStart w:name="z26326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приложению 42 к настоящему приказу;</w:t>
      </w:r>
    </w:p>
    <w:bookmarkEnd w:id="42"/>
    <w:bookmarkStart w:name="z26327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приложению 43 к настоящему приказу;</w:t>
      </w:r>
    </w:p>
    <w:bookmarkEnd w:id="43"/>
    <w:bookmarkStart w:name="z26328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приложению 44 к настоящему приказу;</w:t>
      </w:r>
    </w:p>
    <w:bookmarkEnd w:id="44"/>
    <w:bookmarkStart w:name="z26329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приложению 45 к настоящему приказу;</w:t>
      </w:r>
    </w:p>
    <w:bookmarkEnd w:id="45"/>
    <w:bookmarkStart w:name="z26330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приложению 46 к настоящему приказу;</w:t>
      </w:r>
    </w:p>
    <w:bookmarkEnd w:id="46"/>
    <w:bookmarkStart w:name="z26331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 согласно приложению 47 к настоящему приказу;</w:t>
      </w:r>
    </w:p>
    <w:bookmarkEnd w:id="47"/>
    <w:bookmarkStart w:name="z26332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 согласно приложению 48 к настоящему приказу; </w:t>
      </w:r>
    </w:p>
    <w:bookmarkEnd w:id="48"/>
    <w:bookmarkStart w:name="z26333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 согласно приложению 49 к настоящему приказу;</w:t>
      </w:r>
    </w:p>
    <w:bookmarkEnd w:id="49"/>
    <w:bookmarkStart w:name="z26334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50 к настоящему приказу;</w:t>
      </w:r>
    </w:p>
    <w:bookmarkEnd w:id="50"/>
    <w:bookmarkStart w:name="z26335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приложению 51 к настоящему приказу;</w:t>
      </w:r>
    </w:p>
    <w:bookmarkEnd w:id="51"/>
    <w:bookmarkStart w:name="z26336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приложению 52 к настоящему приказу;</w:t>
      </w:r>
    </w:p>
    <w:bookmarkEnd w:id="52"/>
    <w:bookmarkStart w:name="z26337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приложению 53 к настоящему приказу;</w:t>
      </w:r>
    </w:p>
    <w:bookmarkEnd w:id="53"/>
    <w:bookmarkStart w:name="z26338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приложению 54 к настоящему приказу;</w:t>
      </w:r>
    </w:p>
    <w:bookmarkEnd w:id="54"/>
    <w:bookmarkStart w:name="z26339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приложению 55 к настоящему приказу;</w:t>
      </w:r>
    </w:p>
    <w:bookmarkEnd w:id="55"/>
    <w:bookmarkStart w:name="z26340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приложению 56 к настоящему приказу;</w:t>
      </w:r>
    </w:p>
    <w:bookmarkEnd w:id="56"/>
    <w:bookmarkStart w:name="z26341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57 к настоящему приказу;</w:t>
      </w:r>
    </w:p>
    <w:bookmarkEnd w:id="57"/>
    <w:bookmarkStart w:name="z26342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приложению 58 к настоящему приказу;</w:t>
      </w:r>
    </w:p>
    <w:bookmarkEnd w:id="58"/>
    <w:bookmarkStart w:name="z26343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приложению 59 к настоящему приказу;</w:t>
      </w:r>
    </w:p>
    <w:bookmarkEnd w:id="59"/>
    <w:bookmarkStart w:name="z26344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приложению 60 к настоящему приказу;</w:t>
      </w:r>
    </w:p>
    <w:bookmarkEnd w:id="60"/>
    <w:bookmarkStart w:name="z26345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приложению 61 к настоящему приказу;</w:t>
      </w:r>
    </w:p>
    <w:bookmarkEnd w:id="61"/>
    <w:bookmarkStart w:name="z26346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приложению 62 к настоящему приказу;</w:t>
      </w:r>
    </w:p>
    <w:bookmarkEnd w:id="62"/>
    <w:bookmarkStart w:name="z26347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приложению 63 к настоящему приказу;</w:t>
      </w:r>
    </w:p>
    <w:bookmarkEnd w:id="63"/>
    <w:bookmarkStart w:name="z26348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64 к настоящему приказу;</w:t>
      </w:r>
    </w:p>
    <w:bookmarkEnd w:id="64"/>
    <w:bookmarkStart w:name="z26349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65 к настоящему приказу;</w:t>
      </w:r>
    </w:p>
    <w:bookmarkEnd w:id="65"/>
    <w:bookmarkStart w:name="z26350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66 к настоящему приказу;</w:t>
      </w:r>
    </w:p>
    <w:bookmarkEnd w:id="66"/>
    <w:bookmarkStart w:name="z26351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67 к настоящему приказу;</w:t>
      </w:r>
    </w:p>
    <w:bookmarkEnd w:id="67"/>
    <w:bookmarkStart w:name="z26352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приложению 68 к настоящему приказу;</w:t>
      </w:r>
    </w:p>
    <w:bookmarkEnd w:id="68"/>
    <w:bookmarkStart w:name="z26353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69)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69 к настоящему приказу;</w:t>
      </w:r>
    </w:p>
    <w:bookmarkEnd w:id="69"/>
    <w:bookmarkStart w:name="z26354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70 к настоящему приказу;</w:t>
      </w:r>
    </w:p>
    <w:bookmarkEnd w:id="70"/>
    <w:bookmarkStart w:name="z26355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71 к настоящему приказу;</w:t>
      </w:r>
    </w:p>
    <w:bookmarkEnd w:id="71"/>
    <w:bookmarkStart w:name="z26356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72 к настоящему приказу;</w:t>
      </w:r>
    </w:p>
    <w:bookmarkEnd w:id="72"/>
    <w:bookmarkStart w:name="z26357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73) типовой учебный план (обновленного содержания) начального образования для обучения на дому с казахским языком обучения согласно приложению 73 к настоящему приказу;</w:t>
      </w:r>
    </w:p>
    <w:bookmarkEnd w:id="73"/>
    <w:bookmarkStart w:name="z26358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74) типовой учебный план (обновленного содержания) начального образования для обучения на дому с русским языком обучения согласно приложению 74 к настоящему приказу;</w:t>
      </w:r>
    </w:p>
    <w:bookmarkEnd w:id="74"/>
    <w:bookmarkStart w:name="z26359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75) типовой учебный план (обновленного содержания) основного среднего образования для обучения на дому с казахским языком обучения согласно приложению 75 к настоящему приказу;</w:t>
      </w:r>
    </w:p>
    <w:bookmarkEnd w:id="75"/>
    <w:bookmarkStart w:name="z26360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76) типовой учебный план (обновленного содержания) основного среднего образования для обучения на дому с русским языком обучения согласно приложению 76 к настоящему приказу;</w:t>
      </w:r>
    </w:p>
    <w:bookmarkEnd w:id="76"/>
    <w:bookmarkStart w:name="z26361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77 к настоящему приказу;</w:t>
      </w:r>
    </w:p>
    <w:bookmarkEnd w:id="77"/>
    <w:bookmarkStart w:name="z26362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78 к настоящему приказу;</w:t>
      </w:r>
    </w:p>
    <w:bookmarkEnd w:id="78"/>
    <w:bookmarkStart w:name="z26363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приложению 79 к настоящему приказу;</w:t>
      </w:r>
    </w:p>
    <w:bookmarkEnd w:id="79"/>
    <w:bookmarkStart w:name="z26364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80 к настоящему приказу;</w:t>
      </w:r>
    </w:p>
    <w:bookmarkEnd w:id="80"/>
    <w:bookmarkStart w:name="z26365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81) типовой учебный план начального образования для специализированных организаций образования с казахским языком обучения согласно приложению 81 к настоящему приказу;</w:t>
      </w:r>
    </w:p>
    <w:bookmarkEnd w:id="81"/>
    <w:bookmarkStart w:name="z26366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начального образования для специализированных организаций образования с русским языком обучения согласно приложению 82 к настоящему приказу; </w:t>
      </w:r>
    </w:p>
    <w:bookmarkEnd w:id="82"/>
    <w:bookmarkStart w:name="z26367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основного среднего образования для специализированных организаций образования с казахским языком обучения согласно приложению 83 к настоящему приказу; </w:t>
      </w:r>
    </w:p>
    <w:bookmarkEnd w:id="83"/>
    <w:bookmarkStart w:name="z26368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основного среднего образования для специализированных организаций образования с русским языком обучения согласно приложению 84 к настоящему приказу; </w:t>
      </w:r>
    </w:p>
    <w:bookmarkEnd w:id="84"/>
    <w:bookmarkStart w:name="z26369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приложению 85 к настоящему приказу;</w:t>
      </w:r>
    </w:p>
    <w:bookmarkEnd w:id="85"/>
    <w:bookmarkStart w:name="z26370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приложению 86 к настоящему приказу;</w:t>
      </w:r>
    </w:p>
    <w:bookmarkEnd w:id="86"/>
    <w:bookmarkStart w:name="z26371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приложению 87 к настоящему приказу;</w:t>
      </w:r>
    </w:p>
    <w:bookmarkEnd w:id="87"/>
    <w:bookmarkStart w:name="z26372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приложению 88 к настоящему приказу;</w:t>
      </w:r>
    </w:p>
    <w:bookmarkEnd w:id="88"/>
    <w:bookmarkStart w:name="z26373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89 к настоящему приказу;</w:t>
      </w:r>
    </w:p>
    <w:bookmarkEnd w:id="89"/>
    <w:bookmarkStart w:name="z26374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90 к настоящему приказу;</w:t>
      </w:r>
    </w:p>
    <w:bookmarkEnd w:id="90"/>
    <w:bookmarkStart w:name="z26375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91 к настоящему приказу;</w:t>
      </w:r>
    </w:p>
    <w:bookmarkEnd w:id="91"/>
    <w:bookmarkStart w:name="z26376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92 к настоящему приказу;</w:t>
      </w:r>
    </w:p>
    <w:bookmarkEnd w:id="92"/>
    <w:bookmarkStart w:name="z26377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93 к настоящему приказу;</w:t>
      </w:r>
    </w:p>
    <w:bookmarkEnd w:id="93"/>
    <w:bookmarkStart w:name="z26378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94 к настоящему приказу;</w:t>
      </w:r>
    </w:p>
    <w:bookmarkEnd w:id="94"/>
    <w:bookmarkStart w:name="z26379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95 к настоящему приказу;</w:t>
      </w:r>
    </w:p>
    <w:bookmarkEnd w:id="95"/>
    <w:bookmarkStart w:name="z26380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96 к настоящему приказу;</w:t>
      </w:r>
    </w:p>
    <w:bookmarkEnd w:id="96"/>
    <w:bookmarkStart w:name="z26381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97 к настоящему приказу;</w:t>
      </w:r>
    </w:p>
    <w:bookmarkEnd w:id="97"/>
    <w:bookmarkStart w:name="z26382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98 к настоящему приказу;</w:t>
      </w:r>
    </w:p>
    <w:bookmarkEnd w:id="98"/>
    <w:bookmarkStart w:name="z26383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99 к настоящему приказу;</w:t>
      </w:r>
    </w:p>
    <w:bookmarkEnd w:id="99"/>
    <w:bookmarkStart w:name="z26384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100 к настоящему приказу;</w:t>
      </w:r>
    </w:p>
    <w:bookmarkEnd w:id="100"/>
    <w:bookmarkStart w:name="z26385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приложению 101 к настоящему приказу;</w:t>
      </w:r>
    </w:p>
    <w:bookmarkEnd w:id="101"/>
    <w:bookmarkStart w:name="z26386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приложению 102 к настоящему приказу;</w:t>
      </w:r>
    </w:p>
    <w:bookmarkEnd w:id="102"/>
    <w:bookmarkStart w:name="z26387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приложению 103 к настоящему приказу;</w:t>
      </w:r>
    </w:p>
    <w:bookmarkEnd w:id="103"/>
    <w:bookmarkStart w:name="z26388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приложению 104 к настоящему приказу;</w:t>
      </w:r>
    </w:p>
    <w:bookmarkEnd w:id="104"/>
    <w:bookmarkStart w:name="z26389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 в том числе "Білім инновация- лицеи") согласно приложению 105 к настоящему приказу;</w:t>
      </w:r>
    </w:p>
    <w:bookmarkEnd w:id="105"/>
    <w:bookmarkStart w:name="z26390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 согласно приложению 106 к настоящему приказу;</w:t>
      </w:r>
    </w:p>
    <w:bookmarkEnd w:id="106"/>
    <w:bookmarkStart w:name="z26391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107 к настоящему приказу;</w:t>
      </w:r>
    </w:p>
    <w:bookmarkEnd w:id="107"/>
    <w:bookmarkStart w:name="z26392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108 к настоящему приказу;</w:t>
      </w:r>
    </w:p>
    <w:bookmarkEnd w:id="108"/>
    <w:bookmarkStart w:name="z26393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приложению 109 к настоящему приказу;</w:t>
      </w:r>
    </w:p>
    <w:bookmarkEnd w:id="109"/>
    <w:bookmarkStart w:name="z26394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110 к настоящему приказу;</w:t>
      </w:r>
    </w:p>
    <w:bookmarkEnd w:id="110"/>
    <w:bookmarkStart w:name="z26395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111 к настоящему приказу;</w:t>
      </w:r>
    </w:p>
    <w:bookmarkEnd w:id="111"/>
    <w:bookmarkStart w:name="z26396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112 к настоящему приказу;</w:t>
      </w:r>
    </w:p>
    <w:bookmarkEnd w:id="112"/>
    <w:bookmarkStart w:name="z26397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113 к настоящему приказу;</w:t>
      </w:r>
    </w:p>
    <w:bookmarkEnd w:id="113"/>
    <w:bookmarkStart w:name="z26398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114 к настоящему приказу;</w:t>
      </w:r>
    </w:p>
    <w:bookmarkEnd w:id="114"/>
    <w:bookmarkStart w:name="z26399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115 к настоящему приказу;</w:t>
      </w:r>
    </w:p>
    <w:bookmarkEnd w:id="115"/>
    <w:bookmarkStart w:name="z26400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116 к настоящему приказу;</w:t>
      </w:r>
    </w:p>
    <w:bookmarkEnd w:id="116"/>
    <w:bookmarkStart w:name="z26401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117 к настоящему приказу;</w:t>
      </w:r>
    </w:p>
    <w:bookmarkEnd w:id="117"/>
    <w:bookmarkStart w:name="z26402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118 к настоящему приказу".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119"/>
    <w:bookmarkStart w:name="z15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20"/>
    <w:bookmarkStart w:name="z16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21"/>
    <w:bookmarkStart w:name="z17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22"/>
    <w:bookmarkStart w:name="z18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642"/>
        <w:gridCol w:w="1264"/>
        <w:gridCol w:w="1264"/>
        <w:gridCol w:w="1264"/>
        <w:gridCol w:w="1264"/>
        <w:gridCol w:w="1717"/>
        <w:gridCol w:w="2168"/>
      </w:tblGrid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Инвариантная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учебная  нагрузка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 консультации, занятия  развивающего характера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bookmarkStart w:name="z21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с русским языком обучения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684"/>
        <w:gridCol w:w="1295"/>
        <w:gridCol w:w="1296"/>
        <w:gridCol w:w="1296"/>
        <w:gridCol w:w="1296"/>
        <w:gridCol w:w="1760"/>
        <w:gridCol w:w="2222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по выбору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24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с уйгурским,</w:t>
      </w:r>
      <w:r>
        <w:br/>
      </w:r>
      <w:r>
        <w:rPr>
          <w:rFonts w:ascii="Times New Roman"/>
          <w:b/>
          <w:i w:val="false"/>
          <w:color w:val="000000"/>
        </w:rPr>
        <w:t>узбекским, таджикским языками обучения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684"/>
        <w:gridCol w:w="1295"/>
        <w:gridCol w:w="1296"/>
        <w:gridCol w:w="1296"/>
        <w:gridCol w:w="1296"/>
        <w:gridCol w:w="1760"/>
        <w:gridCol w:w="2222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27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41"/>
        <w:gridCol w:w="1070"/>
        <w:gridCol w:w="2"/>
        <w:gridCol w:w="1070"/>
        <w:gridCol w:w="1071"/>
        <w:gridCol w:w="1071"/>
        <w:gridCol w:w="1071"/>
        <w:gridCol w:w="1455"/>
        <w:gridCol w:w="183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письмо, устная речь, дактильная речь)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 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Разговорно-обиходная речь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500"/>
        <w:gridCol w:w="1155"/>
        <w:gridCol w:w="1155"/>
        <w:gridCol w:w="1155"/>
        <w:gridCol w:w="1155"/>
        <w:gridCol w:w="1155"/>
        <w:gridCol w:w="1569"/>
        <w:gridCol w:w="198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4"/>
        <w:gridCol w:w="1181"/>
        <w:gridCol w:w="1181"/>
        <w:gridCol w:w="1181"/>
        <w:gridCol w:w="1181"/>
        <w:gridCol w:w="2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 **На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500"/>
        <w:gridCol w:w="1154"/>
        <w:gridCol w:w="1155"/>
        <w:gridCol w:w="1155"/>
        <w:gridCol w:w="1155"/>
        <w:gridCol w:w="1155"/>
        <w:gridCol w:w="1568"/>
        <w:gridCol w:w="198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опорно-двигательного аппарата 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и групповые коррекционные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0,08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535"/>
        <w:gridCol w:w="1181"/>
        <w:gridCol w:w="1181"/>
        <w:gridCol w:w="1181"/>
        <w:gridCol w:w="1181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коррекцию недостатков развития речи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39"/>
        <w:gridCol w:w="1096"/>
        <w:gridCol w:w="1096"/>
        <w:gridCol w:w="1096"/>
        <w:gridCol w:w="1096"/>
        <w:gridCol w:w="1096"/>
        <w:gridCol w:w="1489"/>
        <w:gridCol w:w="188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 по восполнению пробелов в знаниях***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 отсталые учащиеся получают образование, отличающееся по содержанию от требований ГОСО РК.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632"/>
        <w:gridCol w:w="1381"/>
        <w:gridCol w:w="1381"/>
        <w:gridCol w:w="1381"/>
        <w:gridCol w:w="1381"/>
        <w:gridCol w:w="1856"/>
        <w:gridCol w:w="22"/>
        <w:gridCol w:w="23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умеренной умственной отсталостью 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 отсталые учащиеся получают образование, отличающееся по содержанию от требований ГОСО РК.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2687"/>
        <w:gridCol w:w="1332"/>
        <w:gridCol w:w="1332"/>
        <w:gridCol w:w="2440"/>
        <w:gridCol w:w="24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начального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учебная нагрузка отводится на изучение предмета "Познание мира". Допускается перераспределение часов и посещение отдельных уроков в школе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2692"/>
        <w:gridCol w:w="1730"/>
        <w:gridCol w:w="1731"/>
        <w:gridCol w:w="1731"/>
        <w:gridCol w:w="1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познавательной деятельности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русским языком обучения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3-2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42"/>
        <w:gridCol w:w="1070"/>
        <w:gridCol w:w="1071"/>
        <w:gridCol w:w="1071"/>
        <w:gridCol w:w="1071"/>
        <w:gridCol w:w="1071"/>
        <w:gridCol w:w="1455"/>
        <w:gridCol w:w="18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письмо, устная речь, дактильная речь)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развитие речи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 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Разговорно-обиходная речь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индивидуальные занятия по формированию произношения и развития слухового восприятия на одного ученика отводится 2,25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500"/>
        <w:gridCol w:w="1155"/>
        <w:gridCol w:w="1155"/>
        <w:gridCol w:w="1155"/>
        <w:gridCol w:w="1155"/>
        <w:gridCol w:w="1155"/>
        <w:gridCol w:w="1569"/>
        <w:gridCol w:w="198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индивидуальные занятия по формированию произношения и развития слухового восприятия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5"/>
        <w:gridCol w:w="1181"/>
        <w:gridCol w:w="1181"/>
        <w:gridCol w:w="1181"/>
        <w:gridCol w:w="1181"/>
        <w:gridCol w:w="1181"/>
        <w:gridCol w:w="1605"/>
        <w:gridCol w:w="20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*Иностранный язык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занятия по развитию остаточного зрения, коррекции недостатков развития речи на одного ученика отводится 0,2 часа учебного времени в неделю, по пространственной ориентировке на одного ученика 0,3 часа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5"/>
        <w:gridCol w:w="1181"/>
        <w:gridCol w:w="1181"/>
        <w:gridCol w:w="1181"/>
        <w:gridCol w:w="1181"/>
        <w:gridCol w:w="1181"/>
        <w:gridCol w:w="1605"/>
        <w:gridCol w:w="20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опорно-двигательного аппарата 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и групповые коррекционные занятия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0,08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535"/>
        <w:gridCol w:w="1181"/>
        <w:gridCol w:w="1181"/>
        <w:gridCol w:w="1181"/>
        <w:gridCol w:w="1181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индивидуальные занятия по коррекции недостатков развития речи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755"/>
        <w:gridCol w:w="1131"/>
        <w:gridCol w:w="1131"/>
        <w:gridCol w:w="1132"/>
        <w:gridCol w:w="1132"/>
        <w:gridCol w:w="1133"/>
        <w:gridCol w:w="1539"/>
        <w:gridCol w:w="19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знаний***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632"/>
        <w:gridCol w:w="1379"/>
        <w:gridCol w:w="1382"/>
        <w:gridCol w:w="1382"/>
        <w:gridCol w:w="1382"/>
        <w:gridCol w:w="1877"/>
        <w:gridCol w:w="3"/>
        <w:gridCol w:w="23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 1-4 классы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по Типовым учебным планам с умственной отсталостью и включением коррекционного компонента, соответствующего второму виду нарушения.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2277"/>
        <w:gridCol w:w="2066"/>
        <w:gridCol w:w="2068"/>
        <w:gridCol w:w="2068"/>
        <w:gridCol w:w="20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начального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при необходимости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2692"/>
        <w:gridCol w:w="1730"/>
        <w:gridCol w:w="1731"/>
        <w:gridCol w:w="1731"/>
        <w:gridCol w:w="1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3299"/>
        <w:gridCol w:w="1798"/>
        <w:gridCol w:w="1799"/>
        <w:gridCol w:w="1799"/>
        <w:gridCol w:w="1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 Министра образования и науки Республики Казахстан от 8 ноября 2012 года № 500</w:t>
            </w:r>
          </w:p>
        </w:tc>
      </w:tr>
    </w:tbl>
    <w:bookmarkStart w:name="z7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797"/>
        <w:gridCol w:w="806"/>
        <w:gridCol w:w="153"/>
        <w:gridCol w:w="1667"/>
        <w:gridCol w:w="1084"/>
        <w:gridCol w:w="1084"/>
        <w:gridCol w:w="1085"/>
        <w:gridCol w:w="2054"/>
        <w:gridCol w:w="2443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5" w:id="1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4" w:id="1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4" w:id="1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4" w:id="1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4" w:id="1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4" w:id="1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4" w:id="1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4" w:id="1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4" w:id="1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4" w:id="1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4" w:id="1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4" w:id="1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4" w:id="1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4" w:id="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4" w:id="1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4" w:id="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4" w:id="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4" w:id="1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4" w:id="1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4" w:id="1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4" w:id="1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3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6" w:id="1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54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5" w:id="1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155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4" w:id="1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56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3" w:id="1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57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Министра образования и науки Республики Казахстан от 8 ноября 2012 года № 500</w:t>
            </w:r>
          </w:p>
        </w:tc>
      </w:tr>
    </w:tbl>
    <w:bookmarkStart w:name="z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59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6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турд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7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8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  <w:bookmarkEnd w:id="18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83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84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 Министра образования и науки Республики Казахстан от 8 ноября 2012 года № 500</w:t>
            </w:r>
          </w:p>
        </w:tc>
      </w:tr>
    </w:tbl>
    <w:bookmarkStart w:name="z8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3" w:id="1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7" w:id="1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7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9" w:id="1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8" w:id="1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7" w:id="1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6" w:id="1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5" w:id="1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4" w:id="1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3" w:id="1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2" w:id="1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9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1" w:id="1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0" w:id="1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9" w:id="1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9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8" w:id="1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7" w:id="2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6" w:id="2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5" w:id="2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4" w:id="2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0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3" w:id="2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2" w:id="2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1" w:id="2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0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0" w:id="2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9" w:id="2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8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7" w:id="2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9" w:id="2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1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7" w:id="2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21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5" w:id="2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3" w:id="2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3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 Типовые учебные планы начального образования для обучающихся с особыми образовательными потребностями с казахским языком обучения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3-6 в соответствии с приказом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приказа и.о. Министра образования и науки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года для 3 классов, с 01.09.2019 для 4 классов).</w:t>
      </w:r>
    </w:p>
    <w:bookmarkStart w:name="z3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казахским языком обучения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692"/>
        <w:gridCol w:w="1054"/>
        <w:gridCol w:w="1054"/>
        <w:gridCol w:w="1054"/>
        <w:gridCol w:w="1054"/>
        <w:gridCol w:w="1054"/>
        <w:gridCol w:w="1433"/>
        <w:gridCol w:w="1809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0" w:id="2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6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5" w:id="2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17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7" w:id="2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1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7" w:id="2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7" w:id="2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7" w:id="2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7" w:id="2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7" w:id="2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3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7" w:id="2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7" w:id="2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7" w:id="2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7" w:id="2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7" w:id="2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7" w:id="2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7" w:id="2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7" w:id="2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7" w:id="2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3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7" w:id="2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3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7" w:id="2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7" w:id="2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3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7" w:id="2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7" w:id="2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6" w:id="2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8" w:id="2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  <w:bookmarkEnd w:id="23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7" w:id="2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4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6" w:id="2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8" w:id="2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4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7" w:id="2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24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6" w:id="2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24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5" w:id="2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  <w:bookmarkEnd w:id="24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4" w:id="2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24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3" w:id="2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4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2" w:id="2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248"/>
        </w:tc>
      </w:tr>
    </w:tbl>
    <w:bookmarkStart w:name="z2144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казахским языком обучения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6" w:id="2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0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1" w:id="2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1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3" w:id="2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3" w:id="2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3" w:id="2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3" w:id="2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3" w:id="2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3" w:id="2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3" w:id="2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3" w:id="2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3" w:id="2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3" w:id="2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3" w:id="2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3" w:id="2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3" w:id="2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3" w:id="2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3" w:id="2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3" w:id="2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3" w:id="2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3" w:id="2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3" w:id="2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3" w:id="2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2" w:id="2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4" w:id="2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3" w:id="2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2" w:id="2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4" w:id="2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3" w:id="2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2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2" w:id="2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2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1" w:id="2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0" w:id="2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  <w:bookmarkEnd w:id="280"/>
        </w:tc>
      </w:tr>
    </w:tbl>
    <w:bookmarkStart w:name="z217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казахским языком обучения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5" w:id="2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2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0" w:id="2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3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2" w:id="2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2" w:id="2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2" w:id="2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2" w:id="2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2" w:id="2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2" w:id="2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2" w:id="2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2" w:id="2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2" w:id="2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2" w:id="2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2" w:id="2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2" w:id="2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2" w:id="2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2" w:id="2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2" w:id="2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2" w:id="2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2" w:id="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2" w:id="3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2" w:id="3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2" w:id="3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1" w:id="3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3" w:id="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0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2" w:id="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0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1" w:id="3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3" w:id="3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0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2" w:id="3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  <w:bookmarkEnd w:id="3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1" w:id="3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  <w:bookmarkEnd w:id="31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0" w:id="3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  <w:bookmarkEnd w:id="3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9" w:id="3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8" w:id="3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3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7" w:id="3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31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6" w:id="3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3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5" w:id="3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4" w:id="3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317"/>
        </w:tc>
      </w:tr>
    </w:tbl>
    <w:bookmarkStart w:name="z2204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8" w:id="3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3" w:id="3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5" w:id="3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5" w:id="3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5" w:id="3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5" w:id="3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5" w:id="3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5" w:id="3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5" w:id="3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5" w:id="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5" w:id="3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5" w:id="3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5" w:id="3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5" w:id="3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5" w:id="3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5" w:id="3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5" w:id="3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5" w:id="3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5" w:id="3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5" w:id="3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5" w:id="3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5" w:id="3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4" w:id="3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6" w:id="3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5" w:id="3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4" w:id="3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6" w:id="3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5" w:id="3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3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4" w:id="3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  <w:bookmarkEnd w:id="34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3" w:id="3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3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2" w:id="3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  <w:bookmarkEnd w:id="3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1" w:id="3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0" w:id="3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лечебной физической культуры (далее - ЛФК)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351"/>
        </w:tc>
      </w:tr>
    </w:tbl>
    <w:bookmarkStart w:name="z2234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тяжелыми нарушениями речи с казахским языком обучения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5" w:id="3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3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0" w:id="3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4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2" w:id="3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2" w:id="3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2" w:id="3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2" w:id="3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2" w:id="3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2" w:id="3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2" w:id="3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2" w:id="3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2" w:id="3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2" w:id="3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2" w:id="3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2" w:id="3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2" w:id="3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2" w:id="3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2" w:id="3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2" w:id="3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2" w:id="3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2" w:id="3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2" w:id="3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2" w:id="3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1" w:id="3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3" w:id="3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2" w:id="3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1" w:id="3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3" w:id="3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2" w:id="3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3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1" w:id="3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3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0" w:id="3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9" w:id="3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383"/>
        </w:tc>
      </w:tr>
    </w:tbl>
    <w:bookmarkStart w:name="z2262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казахским языком обучения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928"/>
        <w:gridCol w:w="830"/>
        <w:gridCol w:w="666"/>
        <w:gridCol w:w="823"/>
        <w:gridCol w:w="729"/>
        <w:gridCol w:w="821"/>
        <w:gridCol w:w="745"/>
        <w:gridCol w:w="816"/>
        <w:gridCol w:w="760"/>
        <w:gridCol w:w="78"/>
        <w:gridCol w:w="839"/>
        <w:gridCol w:w="1141"/>
        <w:gridCol w:w="1440"/>
      </w:tblGrid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3" w:id="3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8" w:id="3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6"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0" w:id="3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0" w:id="3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0" w:id="3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0" w:id="3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0" w:id="3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0" w:id="3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0" w:id="3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0" w:id="3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0" w:id="3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0" w:id="3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0" w:id="3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0" w:id="3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0" w:id="3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0" w:id="4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0" w:id="4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0" w:id="4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0" w:id="4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0" w:id="4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0" w:id="4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0" w:id="4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9" w:id="4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1" w:id="4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0" w:id="4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9" w:id="4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1" w:id="4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0" w:id="4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9" w:id="4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8" w:id="4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7" w:id="4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6" w:id="4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5" w:id="4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417"/>
        </w:tc>
      </w:tr>
    </w:tbl>
    <w:bookmarkStart w:name="z2291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казахским языком обучения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0" w:id="4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8" w:id="4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8" w:id="4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8" w:id="4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8" w:id="4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8" w:id="4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8" w:id="4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8" w:id="4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8" w:id="4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8" w:id="4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8" w:id="4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8" w:id="4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8" w:id="4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8" w:id="4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8" w:id="4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8" w:id="4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8" w:id="4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8" w:id="4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8" w:id="4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8" w:id="4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7" w:id="4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6" w:id="4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8" w:id="4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4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7" w:id="4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4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6" w:id="4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4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5" w:id="4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4" w:id="4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3" w:id="4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446"/>
        </w:tc>
      </w:tr>
    </w:tbl>
    <w:bookmarkStart w:name="z2318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8" w:id="4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8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2" w:id="4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9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4" w:id="4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5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3" w:id="4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2" w:id="4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5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1" w:id="4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0" w:id="4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5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9" w:id="4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8" w:id="4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5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7" w:id="4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6" w:id="4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5" w:id="4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5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4" w:id="4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6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3" w:id="4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2" w:id="4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6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1" w:id="4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6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0" w:id="4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6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9" w:id="4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7" w:id="4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5" w:id="4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7" w:id="4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4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5" w:id="4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4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3" w:id="4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1" w:id="4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9" w:id="4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472"/>
        </w:tc>
      </w:tr>
    </w:tbl>
    <w:bookmarkStart w:name="z2339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2016"/>
        <w:gridCol w:w="2016"/>
        <w:gridCol w:w="2016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4" w:id="4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4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5" w:id="4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75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7" w:id="4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7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4" w:id="4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1" w:id="4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7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8" w:id="4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5" w:id="4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2" w:id="4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9" w:id="4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8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6" w:id="4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3" w:id="4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0" w:id="4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8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7" w:id="4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4" w:id="4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87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0" w:id="4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8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6" w:id="4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8" w:id="4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  <w:bookmarkEnd w:id="49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4" w:id="4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491"/>
        </w:tc>
      </w:tr>
    </w:tbl>
    <w:bookmarkStart w:name="z2350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7" w:id="4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3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8" w:id="4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94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0" w:id="4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9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7" w:id="4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4" w:id="4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1" w:id="4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8" w:id="4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5" w:id="5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0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2" w:id="5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9" w:id="5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0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6" w:id="5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3" w:id="5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0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0" w:id="5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0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7" w:id="5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06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3" w:id="5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07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9" w:id="5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1" w:id="5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509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7" w:id="5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510"/>
        </w:tc>
      </w:tr>
    </w:tbl>
    <w:bookmarkStart w:name="z2361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4"/>
        <w:gridCol w:w="2087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0" w:id="5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2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1" w:id="5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13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3" w:id="5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1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0" w:id="5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7" w:id="5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1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4" w:id="5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1" w:id="5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1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8" w:id="5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5" w:id="5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2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2" w:id="5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9" w:id="5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6" w:id="5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23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2" w:id="5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24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8" w:id="5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0" w:id="5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526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6" w:id="5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527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3-7 в соответствии с приказом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приказа и.о. Министра образования и науки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года для 3 классов, с 01.09.2019 для 4 классов).</w:t>
      </w:r>
    </w:p>
    <w:bookmarkStart w:name="z324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русским языком обучения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2225"/>
        <w:gridCol w:w="871"/>
        <w:gridCol w:w="871"/>
        <w:gridCol w:w="871"/>
        <w:gridCol w:w="433"/>
        <w:gridCol w:w="862"/>
        <w:gridCol w:w="692"/>
        <w:gridCol w:w="855"/>
        <w:gridCol w:w="1035"/>
        <w:gridCol w:w="1161"/>
        <w:gridCol w:w="23"/>
        <w:gridCol w:w="1495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9" w:id="5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0"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4" w:id="5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31"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6" w:id="5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3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6" w:id="5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6" w:id="5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6" w:id="5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6" w:id="5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6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6" w:id="5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7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6" w:id="5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3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6" w:id="5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6" w:id="5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4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6" w:id="5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4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6" w:id="5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6" w:id="5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4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6" w:id="5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6" w:id="5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4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6" w:id="5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46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6" w:id="5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7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6" w:id="5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4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6" w:id="5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54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6" w:id="5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5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6" w:id="5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51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5" w:id="5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7" w:id="5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  <w:bookmarkEnd w:id="553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6" w:id="5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5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5" w:id="5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7" w:id="5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55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6" w:id="5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55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5" w:id="5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558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4" w:id="5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  <w:bookmarkEnd w:id="559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3" w:id="5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56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2" w:id="5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61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1" w:id="5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562"/>
        </w:tc>
      </w:tr>
    </w:tbl>
    <w:bookmarkStart w:name="z24014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русским языком обучения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5" w:id="5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4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0" w:id="5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65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2" w:id="5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2" w:id="5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2" w:id="5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2" w:id="5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2" w:id="5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2" w:id="5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2" w:id="5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2" w:id="5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2" w:id="5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2" w:id="5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5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2" w:id="5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2" w:id="5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2" w:id="5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2" w:id="5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2" w:id="5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2" w:id="5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2" w:id="5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2" w:id="5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5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2" w:id="5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2" w:id="5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1" w:id="5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3" w:id="5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5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2" w:id="5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1" w:id="5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3" w:id="5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59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2" w:id="5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5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1" w:id="5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59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0" w:id="5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9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9" w:id="5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594"/>
        </w:tc>
      </w:tr>
    </w:tbl>
    <w:bookmarkStart w:name="z24292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русским языком обучения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3" w:id="5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6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8" w:id="5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97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0" w:id="5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0" w:id="5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0" w:id="6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0" w:id="6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0" w:id="6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0" w:id="6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0" w:id="6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0" w:id="6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0" w:id="6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0" w:id="6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0" w:id="6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0" w:id="6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0" w:id="6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0" w:id="6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0" w:id="6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0" w:id="6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0" w:id="6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0" w:id="6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0" w:id="6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0" w:id="6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1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9" w:id="6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1" w:id="6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0" w:id="6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9" w:id="6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1" w:id="6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0" w:id="6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  <w:bookmarkEnd w:id="6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9" w:id="6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развитие остаточного зрения* </w:t>
            </w:r>
          </w:p>
          <w:bookmarkEnd w:id="6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8" w:id="6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  <w:bookmarkEnd w:id="6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7" w:id="6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6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6" w:id="6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6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5" w:id="6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6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4" w:id="6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6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3" w:id="6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2" w:id="6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631"/>
        </w:tc>
      </w:tr>
    </w:tbl>
    <w:bookmarkStart w:name="z24615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55"/>
        <w:gridCol w:w="6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6" w:id="6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3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1" w:id="6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34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3" w:id="6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3" w:id="6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3" w:id="6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3" w:id="6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3" w:id="6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3" w:id="6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3" w:id="6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3" w:id="6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3" w:id="6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3" w:id="6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3" w:id="6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3" w:id="6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3" w:id="6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3" w:id="6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3" w:id="6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3" w:id="6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3" w:id="6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3" w:id="6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3" w:id="6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3" w:id="6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2" w:id="6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4" w:id="6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3" w:id="6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2" w:id="6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4" w:id="6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3" w:id="6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6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2" w:id="6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  <w:bookmarkEnd w:id="66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1" w:id="6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66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0" w:id="6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  <w:bookmarkEnd w:id="66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9" w:id="6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6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8" w:id="6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ЛФК*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665"/>
        </w:tc>
      </w:tr>
    </w:tbl>
    <w:bookmarkStart w:name="z2491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тяжелыми нарушениями речи с русским языком обучения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6"/>
        <w:gridCol w:w="1012"/>
        <w:gridCol w:w="1012"/>
        <w:gridCol w:w="1012"/>
        <w:gridCol w:w="1012"/>
        <w:gridCol w:w="503"/>
        <w:gridCol w:w="1001"/>
        <w:gridCol w:w="1090"/>
        <w:gridCol w:w="1356"/>
        <w:gridCol w:w="18"/>
        <w:gridCol w:w="1736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3" w:id="6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7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8" w:id="6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68"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0" w:id="6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6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0" w:id="6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0" w:id="6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0" w:id="6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0" w:id="6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0" w:id="6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7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0" w:id="6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7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0" w:id="6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7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0" w:id="6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7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0" w:id="6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7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0" w:id="6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7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0" w:id="6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8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0" w:id="6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8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0" w:id="6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8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0" w:id="6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8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0" w:id="6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8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0" w:id="6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8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0" w:id="6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8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0" w:id="6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8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0" w:id="6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88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9" w:id="6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1" w:id="6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9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0" w:id="6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9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9" w:id="6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1" w:id="6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93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0" w:id="6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69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9" w:id="6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695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8" w:id="6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9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7" w:id="6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697"/>
        </w:tc>
      </w:tr>
    </w:tbl>
    <w:bookmarkStart w:name="z25190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русским языком обучения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1" w:id="6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9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6" w:id="7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0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8" w:id="7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8" w:id="7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8" w:id="7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8" w:id="7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8" w:id="7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8" w:id="7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8" w:id="7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8" w:id="7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8" w:id="7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8" w:id="7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8" w:id="7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8" w:id="7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8" w:id="7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8" w:id="7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8" w:id="7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8" w:id="7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8" w:id="7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8" w:id="7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8" w:id="7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8" w:id="7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7" w:id="7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7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9" w:id="7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7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8" w:id="7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7" w:id="7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9" w:id="7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7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8" w:id="7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7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7" w:id="7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  <w:bookmarkEnd w:id="7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6" w:id="7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  <w:bookmarkEnd w:id="7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5" w:id="7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4" w:id="7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3" w:id="7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731"/>
        </w:tc>
      </w:tr>
    </w:tbl>
    <w:bookmarkStart w:name="z25487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русским языком обучения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8" w:id="7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3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3" w:id="7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34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5" w:id="7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5" w:id="7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5" w:id="7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5" w:id="7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5" w:id="7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5" w:id="7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5" w:id="7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5" w:id="7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5" w:id="7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5" w:id="7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5" w:id="7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5" w:id="7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5" w:id="7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5" w:id="7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5" w:id="7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5" w:id="7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и пение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5" w:id="7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5" w:id="7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5" w:id="7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4" w:id="7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3" w:id="7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5" w:id="7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7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4" w:id="7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7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3" w:id="7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5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2" w:id="7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1" w:id="7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0" w:id="7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761"/>
        </w:tc>
      </w:tr>
    </w:tbl>
    <w:bookmarkStart w:name="z2575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русским языком обучения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5" w:id="7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3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9" w:id="7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64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1" w:id="7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6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0" w:id="7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9" w:id="7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6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8" w:id="7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6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7" w:id="7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6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6" w:id="7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5" w:id="7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7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4" w:id="7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3" w:id="7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7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2" w:id="7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7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1" w:id="7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0" w:id="7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7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9" w:id="7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7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8" w:id="7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7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7" w:id="7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7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6" w:id="7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4" w:id="7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2" w:id="7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4" w:id="7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78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2" w:id="7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8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0" w:id="7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8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8" w:id="7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8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6" w:id="7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787"/>
        </w:tc>
      </w:tr>
    </w:tbl>
    <w:bookmarkStart w:name="z25960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4"/>
        <w:gridCol w:w="2002"/>
        <w:gridCol w:w="9"/>
        <w:gridCol w:w="2016"/>
        <w:gridCol w:w="2017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1" w:id="7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89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2" w:id="7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90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4" w:id="7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9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1" w:id="7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8" w:id="7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5" w:id="7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2" w:id="7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9" w:id="7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9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6" w:id="7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9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3" w:id="7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0" w:id="7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9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7" w:id="8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0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4" w:id="8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1" w:id="8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0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7" w:id="8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03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3" w:id="8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5" w:id="8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  <w:bookmarkEnd w:id="8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1" w:id="8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</w:t>
            </w:r>
          </w:p>
          <w:bookmarkEnd w:id="806"/>
        </w:tc>
      </w:tr>
    </w:tbl>
    <w:bookmarkStart w:name="z26073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4" w:id="8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08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5" w:id="8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09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7" w:id="8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1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4" w:id="8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1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1" w:id="8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8" w:id="8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1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5" w:id="8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1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2" w:id="8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1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9" w:id="8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6" w:id="8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1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3" w:id="8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1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0" w:id="8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1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7" w:id="8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2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4" w:id="8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21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0" w:id="8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22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6" w:id="8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8" w:id="8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824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4" w:id="8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825"/>
        </w:tc>
      </w:tr>
    </w:tbl>
    <w:bookmarkStart w:name="z26186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2091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7" w:id="82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27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8" w:id="8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28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0" w:id="8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2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7" w:id="8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4" w:id="8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3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1" w:id="8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3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8" w:id="8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3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5" w:id="8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3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2" w:id="8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3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9" w:id="8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3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6" w:id="8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3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3" w:id="8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38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9" w:id="8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39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5" w:id="8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7" w:id="8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841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3" w:id="8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8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</w:p>
    <w:bookmarkEnd w:id="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1206"/>
        <w:gridCol w:w="1207"/>
        <w:gridCol w:w="1639"/>
        <w:gridCol w:w="2070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3"/>
        <w:gridCol w:w="1206"/>
        <w:gridCol w:w="1206"/>
        <w:gridCol w:w="1638"/>
        <w:gridCol w:w="2069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уйгурским, узбекским, таджикским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1206"/>
        <w:gridCol w:w="1207"/>
        <w:gridCol w:w="1639"/>
        <w:gridCol w:w="2070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8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6-1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970"/>
        <w:gridCol w:w="968"/>
        <w:gridCol w:w="2"/>
        <w:gridCol w:w="968"/>
        <w:gridCol w:w="970"/>
        <w:gridCol w:w="970"/>
        <w:gridCol w:w="970"/>
        <w:gridCol w:w="484"/>
        <w:gridCol w:w="958"/>
        <w:gridCol w:w="1046"/>
        <w:gridCol w:w="1305"/>
        <w:gridCol w:w="14"/>
        <w:gridCol w:w="16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формированию произношения и развития слухового восприятия на индивидуальные и групповые занятия на одного ученика 5-6 класс - 1,6 часа, 7-9 класс – 0,4 часа, 10 классы – 0,2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пространственной ориентировки на индивидуальные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 коррекции недостатков развития речи на индивидуальные занятия для одного ученика отводится 0,2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ЛФК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**Индивидуальные коррекционные занятия для одного ученика отводится 0,25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258"/>
        <w:gridCol w:w="1066"/>
        <w:gridCol w:w="1066"/>
        <w:gridCol w:w="1066"/>
        <w:gridCol w:w="1067"/>
        <w:gridCol w:w="1067"/>
        <w:gridCol w:w="1067"/>
        <w:gridCol w:w="1449"/>
        <w:gridCol w:w="18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0,2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 коррекционные занятия на одного ученика отводится 0,25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17"/>
        <w:gridCol w:w="1199"/>
        <w:gridCol w:w="1199"/>
        <w:gridCol w:w="1199"/>
        <w:gridCol w:w="1200"/>
        <w:gridCol w:w="1200"/>
        <w:gridCol w:w="1630"/>
        <w:gridCol w:w="205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учебная нагрузки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 классе на одного ученика отводится 0,5 часа; в 6 и 7 классах - 0,25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перераспределение часов и посещение отдельных уроков в школе. 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кабинетах психолого-педагогической коррекции в установленном порядке.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882"/>
        <w:gridCol w:w="1593"/>
        <w:gridCol w:w="1878"/>
        <w:gridCol w:w="1878"/>
        <w:gridCol w:w="1879"/>
        <w:gridCol w:w="4"/>
        <w:gridCol w:w="15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6-2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098"/>
        <w:gridCol w:w="5"/>
        <w:gridCol w:w="1106"/>
        <w:gridCol w:w="1106"/>
        <w:gridCol w:w="1107"/>
        <w:gridCol w:w="1107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- 0,25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8"/>
        <w:gridCol w:w="1106"/>
        <w:gridCol w:w="1106"/>
        <w:gridCol w:w="1106"/>
        <w:gridCol w:w="1106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на одного ученика 5-6 класс - 1,6 часа, 7-8 класс – 0,4 часа, 9-10 классы – 0,2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на одного ученика отводится - 0,1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пространственной ориентировки на индивидуальные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 коррекции недостатков развития речи на индивидуальные занятия на одного ученика - 0,2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*ЛФК на одного ученика отводится 0,25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**Индивидуальные коррекционные занятия на одного ученика отводится 0,25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260"/>
        <w:gridCol w:w="1064"/>
        <w:gridCol w:w="1067"/>
        <w:gridCol w:w="1067"/>
        <w:gridCol w:w="1067"/>
        <w:gridCol w:w="1067"/>
        <w:gridCol w:w="1067"/>
        <w:gridCol w:w="1448"/>
        <w:gridCol w:w="183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отводится в 5-6 классы на одного ученика - 0,6 часа, 7-8 классы -0,5 часа, 9-10 классы - 0,3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- 0,2 часа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реабилитация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361"/>
        <w:gridCol w:w="1152"/>
        <w:gridCol w:w="1145"/>
        <w:gridCol w:w="492"/>
        <w:gridCol w:w="1137"/>
        <w:gridCol w:w="15"/>
        <w:gridCol w:w="1152"/>
        <w:gridCol w:w="1152"/>
        <w:gridCol w:w="1566"/>
        <w:gridCol w:w="197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нагрузки коррекционного компонента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(дни)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в установленном порядке.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27"/>
        <w:gridCol w:w="1622"/>
        <w:gridCol w:w="1913"/>
        <w:gridCol w:w="1913"/>
        <w:gridCol w:w="1914"/>
        <w:gridCol w:w="16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речи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024"/>
        <w:gridCol w:w="1712"/>
        <w:gridCol w:w="1713"/>
        <w:gridCol w:w="1713"/>
        <w:gridCol w:w="1713"/>
        <w:gridCol w:w="17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с умственной отсталостью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 Министра образования и науки Республики Казахстан от 8 ноября 2012 года № 500</w:t>
            </w:r>
          </w:p>
        </w:tc>
      </w:tr>
    </w:tbl>
    <w:bookmarkStart w:name="z2844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3" w:id="8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49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8" w:id="8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50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0" w:id="8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0" w:id="8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0" w:id="8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0" w:id="8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0" w:id="8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0" w:id="8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0" w:id="8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0" w:id="8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0" w:id="8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0" w:id="8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0" w:id="8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0" w:id="8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0" w:id="8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0" w:id="8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0" w:id="8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0" w:id="8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0" w:id="8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0" w:id="8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0" w:id="8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0" w:id="8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0" w:id="8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0" w:id="8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8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0" w:id="8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0" w:id="8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0" w:id="8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0" w:id="8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0" w:id="8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7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9" w:id="8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1" w:id="8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87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0" w:id="8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88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9" w:id="8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88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8" w:id="8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88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Министра образования и науки Республики Казахстан от 8 ноября 2012 года № 500</w:t>
            </w:r>
          </w:p>
        </w:tc>
      </w:tr>
    </w:tbl>
    <w:bookmarkStart w:name="z13480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8" w:id="8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84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3" w:id="8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85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5" w:id="8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5" w:id="8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5" w:id="8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5" w:id="8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5" w:id="8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5" w:id="8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5" w:id="8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5" w:id="8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5" w:id="8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5" w:id="8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5" w:id="8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5" w:id="8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5" w:id="8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9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5" w:id="8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9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5" w:id="9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0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5" w:id="9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5" w:id="9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5" w:id="9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5" w:id="9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5" w:id="9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5" w:id="9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5" w:id="9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5" w:id="9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5" w:id="9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5" w:id="9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9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5" w:id="9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5" w:id="9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1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4" w:id="9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6" w:id="9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1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5" w:id="9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91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4" w:id="9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91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3" w:id="9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1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 Министра образования и науки Республики Казахстан от 8 ноября 2012 года № 500</w:t>
            </w:r>
          </w:p>
        </w:tc>
      </w:tr>
    </w:tbl>
    <w:bookmarkStart w:name="z13805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bookmarkEnd w:id="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8" w:id="9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9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3" w:id="9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92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5" w:id="9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5" w:id="9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5" w:id="9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5" w:id="9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5" w:id="9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5" w:id="9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5" w:id="9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9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5" w:id="9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5" w:id="9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5" w:id="9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5" w:id="9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5" w:id="9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9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5" w:id="9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5" w:id="9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5" w:id="9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5" w:id="9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5" w:id="9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5" w:id="9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5" w:id="9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5" w:id="9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5" w:id="9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5" w:id="9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5" w:id="9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5" w:id="9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5" w:id="9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5" w:id="9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9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5" w:id="9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5" w:id="9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4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4" w:id="9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6" w:id="9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50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5" w:id="9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951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4" w:id="9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952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3" w:id="9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53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140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6-6 в соответствии с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с изменением, внесенным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1" w:id="9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(неслышашие)</w:t>
            </w:r>
          </w:p>
          <w:bookmarkEnd w:id="955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3" w:id="9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56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9" w:id="9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95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1" w:id="9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5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2" w:id="9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3" w:id="9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4" w:id="9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5" w:id="9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6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6" w:id="9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96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7" w:id="9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8" w:id="9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9" w:id="9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0" w:id="9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9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9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2" w:id="9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3" w:id="9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4" w:id="9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5" w:id="9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6" w:id="9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7" w:id="9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8" w:id="9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9" w:id="9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0" w:id="9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1" w:id="9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2" w:id="9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3" w:id="9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4" w:id="9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5" w:id="9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6" w:id="9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9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7" w:id="9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8" w:id="9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8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8" w:id="9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0" w:id="9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8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0" w:id="9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0" w:id="9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9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2" w:id="9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99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2" w:id="9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99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2" w:id="9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99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2" w:id="9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99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2" w:id="9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9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5" w:id="9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995"/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7" w:id="9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96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3" w:id="9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9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4" w:id="9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9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5" w:id="9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9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6" w:id="10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0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7" w:id="10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8" w:id="10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0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9" w:id="10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0" w:id="10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0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1" w:id="10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0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2" w:id="100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0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3" w:id="10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0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4" w:id="10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0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5" w:id="10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0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6" w:id="10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1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7" w:id="10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1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8" w:id="10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1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9" w:id="10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1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0" w:id="10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1" w:id="10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2" w:id="10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1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3" w:id="10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1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4" w:id="10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01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5" w:id="10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1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6" w:id="10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7" w:id="10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2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8" w:id="10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0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9" w:id="10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2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0" w:id="10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0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0" w:id="10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0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2" w:id="10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0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2" w:id="10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0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2" w:id="10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0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4" w:id="10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02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4" w:id="10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03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4" w:id="10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03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4" w:id="10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0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8" w:id="10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1033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0" w:id="10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3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6" w:id="10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035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8" w:id="10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9" w:id="10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0" w:id="10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10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2" w:id="10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3" w:id="10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4" w:id="10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5" w:id="10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6" w:id="10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7" w:id="10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8" w:id="10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9" w:id="10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0" w:id="10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1" w:id="10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2" w:id="10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3" w:id="10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4" w:id="10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5" w:id="10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6" w:id="10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7" w:id="10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8" w:id="10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9" w:id="10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0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0" w:id="10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1" w:id="10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2" w:id="10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3" w:id="10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0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4" w:id="10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5" w:id="10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06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5" w:id="10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0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7" w:id="10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06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7" w:id="10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0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7" w:id="10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0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9" w:id="10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06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9" w:id="10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106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9" w:id="10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  <w:bookmarkEnd w:id="107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9" w:id="10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07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9" w:id="10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107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9" w:id="10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107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9" w:id="10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107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9" w:id="10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  <w:bookmarkEnd w:id="107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95"/>
        <w:gridCol w:w="397"/>
        <w:gridCol w:w="790"/>
        <w:gridCol w:w="2"/>
        <w:gridCol w:w="791"/>
        <w:gridCol w:w="791"/>
        <w:gridCol w:w="393"/>
        <w:gridCol w:w="782"/>
        <w:gridCol w:w="628"/>
        <w:gridCol w:w="776"/>
        <w:gridCol w:w="687"/>
        <w:gridCol w:w="774"/>
        <w:gridCol w:w="702"/>
        <w:gridCol w:w="1043"/>
        <w:gridCol w:w="1003"/>
        <w:gridCol w:w="71"/>
        <w:gridCol w:w="13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2" w:id="10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107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4" w:id="10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7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0" w:id="10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0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2" w:id="10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3" w:id="10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4" w:id="10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5" w:id="10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6" w:id="10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7" w:id="10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8" w:id="10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9" w:id="10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0" w:id="10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1" w:id="10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2" w:id="10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3" w:id="10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4" w:id="10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5" w:id="10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6" w:id="10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7" w:id="10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8" w:id="10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9" w:id="10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0" w:id="10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1" w:id="10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2" w:id="10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3" w:id="11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4" w:id="11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5" w:id="11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6" w:id="11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7" w:id="11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8" w:id="11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9" w:id="11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9" w:id="11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0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1" w:id="11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1" w:id="11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1" w:id="11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3" w:id="11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3" w:id="11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3" w:id="11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11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3" w:id="11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3" w:id="11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1115"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7" w:id="11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1116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9" w:id="11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5" w:id="11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118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7" w:id="11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8" w:id="11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9" w:id="11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0" w:id="11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1" w:id="11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2" w:id="11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3" w:id="11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4" w:id="11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5" w:id="112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6" w:id="11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7" w:id="11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8" w:id="11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9" w:id="11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0" w:id="11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1" w:id="11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2" w:id="11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3" w:id="11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4" w:id="11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5" w:id="11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6" w:id="11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7" w:id="11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8" w:id="11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9" w:id="11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0" w:id="11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1" w:id="11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2" w:id="11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</w:t>
            </w:r>
          </w:p>
          <w:bookmarkEnd w:id="1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3" w:id="11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4" w:id="1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4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4" w:id="11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4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6" w:id="1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4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6" w:id="1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49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6" w:id="11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5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8" w:id="11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5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8" w:id="11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15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8" w:id="11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1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4" w:id="11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5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3" w:id="11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4" w:id="11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5" w:id="11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6" w:id="11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7" w:id="11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8" w:id="11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9" w:id="11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0" w:id="11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1" w:id="11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2" w:id="11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3" w:id="11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4" w:id="11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5" w:id="11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6" w:id="11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7" w:id="11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8" w:id="11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9" w:id="11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0" w:id="11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1" w:id="11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2" w:id="11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3" w:id="11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4" w:id="11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5" w:id="11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6" w:id="11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7" w:id="11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8" w:id="11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1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9" w:id="11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0" w:id="11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0" w:id="11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2" w:id="11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8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2" w:id="11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8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2" w:id="11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4" w:id="11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8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4" w:id="11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1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4" w:id="11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118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4" w:id="11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19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4" w:id="11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19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9" w:id="11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192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1" w:id="11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3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7" w:id="11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194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9" w:id="11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0" w:id="11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1" w:id="11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2" w:id="11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3" w:id="11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4" w:id="12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5" w:id="12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6" w:id="12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7" w:id="12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8" w:id="12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9" w:id="12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0" w:id="120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1" w:id="12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2" w:id="12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3" w:id="12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4" w:id="12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5" w:id="12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6" w:id="12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7" w:id="12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8" w:id="12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9" w:id="12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0" w:id="12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1" w:id="12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2" w:id="12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1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2" w:id="12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2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4" w:id="12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22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4" w:id="12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4" w:id="12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2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6" w:id="12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22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6" w:id="12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2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6" w:id="12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22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6" w:id="12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12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6" w:id="12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6" w:id="12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22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6" w:id="12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12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9" w:id="12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23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1" w:id="12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31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6" w:id="12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8" w:id="12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3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8" w:id="12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3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8" w:id="12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3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8" w:id="12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3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8" w:id="12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3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8" w:id="12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3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8" w:id="12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3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8" w:id="12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4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8" w:id="12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4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8" w:id="12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24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8" w:id="12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4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8" w:id="12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4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8" w:id="12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4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8" w:id="12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4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8" w:id="12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4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8" w:id="12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24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8" w:id="12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4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8" w:id="12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7" w:id="12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6" w:id="12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8" w:id="12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12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7" w:id="12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2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6" w:id="12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2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5" w:id="12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2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4" w:id="12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2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3" w:id="12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12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8" w:id="12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  <w:bookmarkEnd w:id="1259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0" w:id="12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60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3" w:id="12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6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5" w:id="12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6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4" w:id="12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3" w:id="12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6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2" w:id="12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6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1" w:id="12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6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0" w:id="12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6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9" w:id="12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6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8" w:id="12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6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7" w:id="12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7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6" w:id="12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7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5" w:id="12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7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4" w:id="12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3" w:id="12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7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2" w:id="12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7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1" w:id="12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7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0" w:id="12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7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9" w:id="12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7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8" w:id="12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7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7" w:id="12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8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5" w:id="12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8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3" w:id="12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  <w:bookmarkEnd w:id="128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7"/>
        <w:gridCol w:w="1593"/>
        <w:gridCol w:w="1879"/>
        <w:gridCol w:w="1879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7" w:id="12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283"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9" w:id="12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84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1" w:id="12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85"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3" w:id="12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8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1" w:id="12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9" w:id="12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8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7" w:id="12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8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5" w:id="12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9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3" w:id="12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9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1" w:id="12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9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9" w:id="12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9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7" w:id="12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9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5" w:id="12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9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3" w:id="12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129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1" w:id="12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9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9" w:id="12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129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7" w:id="12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9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5" w:id="1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0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2" w:id="13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4" w:id="13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Коррекционная учебная нагрузки </w:t>
            </w:r>
          </w:p>
          <w:bookmarkEnd w:id="130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1" w:id="13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130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8" w:id="13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04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5" w:id="1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30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012"/>
        <w:gridCol w:w="1703"/>
        <w:gridCol w:w="1703"/>
        <w:gridCol w:w="1703"/>
        <w:gridCol w:w="1704"/>
        <w:gridCol w:w="1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8" w:id="1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306"/>
        </w:tc>
      </w:tr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0" w:id="13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07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2" w:id="13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308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4" w:id="13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0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2" w:id="13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0" w:id="13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1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8" w:id="13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1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6" w:id="13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131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4" w:id="13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1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2" w:id="13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1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0" w:id="13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1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8" w:id="13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1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6" w:id="13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1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4" w:id="13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1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2" w:id="13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2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0" w:id="13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2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7" w:id="13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9" w:id="13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323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6" w:id="13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324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3" w:id="13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25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0" w:id="13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3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643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</w:t>
      </w:r>
    </w:p>
    <w:bookmarkEnd w:id="1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6-7 в соответствии с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9"/>
        <w:gridCol w:w="1106"/>
        <w:gridCol w:w="1106"/>
        <w:gridCol w:w="1106"/>
        <w:gridCol w:w="1106"/>
        <w:gridCol w:w="1106"/>
        <w:gridCol w:w="1107"/>
        <w:gridCol w:w="1503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5" w:id="1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  <w:bookmarkEnd w:id="1328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7" w:id="13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2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3" w:id="13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330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5" w:id="13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6" w:id="13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7" w:id="13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8" w:id="13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9" w:id="13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0" w:id="13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1" w:id="13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2" w:id="13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3" w:id="13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4" w:id="13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5" w:id="13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3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6" w:id="13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7" w:id="13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8" w:id="13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9" w:id="13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0" w:id="13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1" w:id="13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2" w:id="13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3" w:id="13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4" w:id="13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5" w:id="13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6" w:id="13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7" w:id="13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3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8" w:id="13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3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9" w:id="13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0" w:id="13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3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1" w:id="13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2" w:id="13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5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2" w:id="13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3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4" w:id="13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36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4" w:id="13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6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4" w:id="13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6" w:id="13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36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6" w:id="13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13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6" w:id="13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136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6" w:id="13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3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6" w:id="13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3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0" w:id="13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1368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2" w:id="13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69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8" w:id="13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370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0" w:id="13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1" w:id="13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2" w:id="13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3" w:id="13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4" w:id="13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5" w:id="13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6" w:id="13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7" w:id="13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8" w:id="13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9" w:id="13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0" w:id="13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3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1" w:id="13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2" w:id="13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3" w:id="13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4" w:id="13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5" w:id="13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6" w:id="13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8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7" w:id="13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8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8" w:id="13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8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9" w:id="13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9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0" w:id="13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9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1" w:id="13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9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2" w:id="13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39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3" w:id="13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39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4" w:id="13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9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5" w:id="13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39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6" w:id="13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9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7" w:id="13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9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7" w:id="13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3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9" w:id="14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0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9" w:id="14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0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9" w:id="14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1" w:id="14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0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1" w:id="14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40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1" w:id="14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40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1" w:id="14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40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5" w:id="14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1407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7" w:id="14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08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3" w:id="14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09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5" w:id="14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6" w:id="14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7" w:id="14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8" w:id="14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9" w:id="14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0" w:id="14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1" w:id="14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2" w:id="14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3" w:id="14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4" w:id="14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5" w:id="14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6" w:id="14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7" w:id="14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8" w:id="14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9" w:id="14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0" w:id="14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1" w:id="14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4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2" w:id="142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3" w:id="14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4" w:id="14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5" w:id="14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6" w:id="14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7" w:id="14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8" w:id="14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9" w:id="14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0" w:id="14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1" w:id="14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2" w:id="14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3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2" w:id="14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4" w:id="14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3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4" w:id="14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4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4" w:id="14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6" w:id="14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4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6" w:id="14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14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6" w:id="14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*</w:t>
            </w:r>
          </w:p>
          <w:bookmarkEnd w:id="144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6" w:id="14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44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6" w:id="14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14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6" w:id="14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144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6" w:id="14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144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6" w:id="14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на одного ученика - 0,2 часа учебного времени в неделю.</w:t>
            </w:r>
          </w:p>
          <w:bookmarkEnd w:id="14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1" w:id="14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1450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3" w:id="14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51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9" w:id="14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52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1" w:id="14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2" w:id="14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3" w:id="14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4" w:id="14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5" w:id="14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6" w:id="14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7" w:id="14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8" w:id="14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9" w:id="14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0" w:id="14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1" w:id="14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2" w:id="14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3" w:id="14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4" w:id="14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5" w:id="14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6" w:id="14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7" w:id="14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4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8" w:id="14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9" w:id="14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0" w:id="14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1" w:id="14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2" w:id="14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3" w:id="14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4" w:id="14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5" w:id="14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6" w:id="14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7" w:id="14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8" w:id="14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8" w:id="14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0" w:id="14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0" w:id="14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8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0" w:id="14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2" w:id="14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8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2" w:id="14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4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2" w:id="14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148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2" w:id="14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4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2" w:id="14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148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7"/>
        <w:gridCol w:w="1104"/>
        <w:gridCol w:w="1107"/>
        <w:gridCol w:w="1107"/>
        <w:gridCol w:w="1107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6" w:id="14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1490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8" w:id="14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91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4" w:id="14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92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6" w:id="14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9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7" w:id="14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8" w:id="14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9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9" w:id="14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9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0" w:id="14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9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1" w:id="14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9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2" w:id="14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9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3" w:id="15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0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4" w:id="15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0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5" w:id="15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0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6" w:id="15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0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7" w:id="15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0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8" w:id="15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0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9" w:id="150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0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0" w:id="15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0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1" w:id="15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0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2" w:id="15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0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3" w:id="15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1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4" w:id="15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1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5" w:id="15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1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6" w:id="15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1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7" w:id="15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1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8" w:id="15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1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9" w:id="15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1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0" w:id="15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1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1" w:id="15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1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2" w:id="15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51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3" w:id="15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3" w:id="15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5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5" w:id="15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5" w:id="15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5" w:id="15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5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7" w:id="15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52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7" w:id="15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52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7" w:id="15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5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1" w:id="15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  <w:bookmarkEnd w:id="1528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3" w:id="15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2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9" w:id="15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530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1" w:id="15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2" w:id="15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3" w:id="15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4" w:id="15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5" w:id="15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6" w:id="15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7" w:id="15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8" w:id="15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9" w:id="15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0" w:id="15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1" w:id="15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2" w:id="15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3" w:id="15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4" w:id="15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5" w:id="15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6" w:id="15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7" w:id="15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8" w:id="15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9" w:id="15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0" w:id="15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1" w:id="15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2" w:id="15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3" w:id="15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4" w:id="15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5" w:id="15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6" w:id="15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7" w:id="15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5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8" w:id="15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5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8" w:id="15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5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0" w:id="15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6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0" w:id="15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6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0" w:id="15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5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2" w:id="15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56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2" w:id="15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5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2" w:id="15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156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2" w:id="15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5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2" w:id="15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5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6" w:id="15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568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8" w:id="15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6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4" w:id="15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570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6" w:id="15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7" w:id="15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8" w:id="15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9" w:id="15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0" w:id="15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1" w:id="15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2" w:id="15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3" w:id="15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4" w:id="15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5" w:id="15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6" w:id="15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7" w:id="15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8" w:id="15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9" w:id="15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0" w:id="15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1" w:id="15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8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2" w:id="15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8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3" w:id="15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4" w:id="15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5" w:id="15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6" w:id="15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7" w:id="15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8" w:id="15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9" w:id="15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9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9" w:id="15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5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1" w:id="15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9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1" w:id="15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9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1" w:id="15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5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3" w:id="15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59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3" w:id="16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60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3" w:id="16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60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3" w:id="16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160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3" w:id="16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60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3" w:id="16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60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3" w:id="16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160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7" w:id="16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60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9" w:id="16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07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4" w:id="16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0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6" w:id="16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0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6" w:id="16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6" w:id="16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1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6" w:id="16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1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6" w:id="16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1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6" w:id="16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1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6" w:id="16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1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6" w:id="16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1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6" w:id="16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1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6" w:id="16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1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6" w:id="16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1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6" w:id="16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2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6" w:id="16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2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6" w:id="16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2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6" w:id="16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2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6" w:id="16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62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6" w:id="16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2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6" w:id="16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2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5" w:id="16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2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4" w:id="16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6" w:id="16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5" w:id="16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6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4" w:id="16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  <w:bookmarkEnd w:id="16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3" w:id="16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6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2" w:id="16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6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1" w:id="16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*На коррекцию недостатков развития речи в 5 классе на одного ученика 0,5 часа; в 6 и 7 классах 0,25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16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83"/>
        <w:gridCol w:w="7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5" w:id="16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  <w:bookmarkEnd w:id="1635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7" w:id="16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36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0" w:id="16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37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2" w:id="16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3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1" w:id="16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3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0" w:id="16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4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9" w:id="16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4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8" w:id="16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4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7" w:id="16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4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6" w:id="16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4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5" w:id="16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4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4" w:id="16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4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3" w:id="16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4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2" w:id="16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4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1" w:id="16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4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0" w:id="16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5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9" w:id="16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5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8" w:id="16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5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7" w:id="16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5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6" w:id="16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5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5" w:id="16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5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4" w:id="16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2" w:id="16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0" w:id="16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  <w:bookmarkEnd w:id="16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46"/>
        <w:gridCol w:w="1283"/>
        <w:gridCol w:w="815"/>
        <w:gridCol w:w="1078"/>
        <w:gridCol w:w="1067"/>
        <w:gridCol w:w="1070"/>
        <w:gridCol w:w="853"/>
        <w:gridCol w:w="464"/>
        <w:gridCol w:w="1053"/>
        <w:gridCol w:w="52"/>
        <w:gridCol w:w="29"/>
        <w:gridCol w:w="1208"/>
        <w:gridCol w:w="550"/>
        <w:gridCol w:w="10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3" w:id="16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659"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5" w:id="16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7" w:id="16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61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9" w:id="16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7" w:id="16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5" w:id="16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3" w:id="16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1" w:id="16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9" w:id="16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7" w:id="16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5" w:id="16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3" w:id="16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1" w:id="16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9" w:id="16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7" w:id="16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5" w:id="16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3" w:id="16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1" w:id="16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8" w:id="16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7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0" w:id="16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7" w:id="16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16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4" w:id="16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1" w:id="16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681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4" w:id="16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68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6" w:id="16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8" w:id="16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0" w:id="16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8" w:id="16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6" w:id="16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4" w:id="16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2" w:id="16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0" w:id="16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8" w:id="16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6" w:id="16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4" w:id="16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2" w:id="16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0" w:id="16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8" w:id="16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6" w:id="16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3" w:id="16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5" w:id="16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2" w:id="17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7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9" w:id="17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7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6" w:id="17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70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</w:t>
      </w:r>
      <w:r>
        <w:br/>
      </w:r>
      <w:r>
        <w:rPr>
          <w:rFonts w:ascii="Times New Roman"/>
          <w:b/>
          <w:i w:val="false"/>
          <w:color w:val="000000"/>
        </w:rPr>
        <w:t>казахским языком обучения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максимальной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учебной 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" w:id="1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1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10)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1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4"/>
        <w:gridCol w:w="1836"/>
        <w:gridCol w:w="1831"/>
        <w:gridCol w:w="1831"/>
        <w:gridCol w:w="1832"/>
        <w:gridCol w:w="3140"/>
      </w:tblGrid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с уйгурским, узбекским,</w:t>
      </w:r>
      <w:r>
        <w:br/>
      </w:r>
      <w:r>
        <w:rPr>
          <w:rFonts w:ascii="Times New Roman"/>
          <w:b/>
          <w:i w:val="false"/>
          <w:color w:val="000000"/>
        </w:rPr>
        <w:t>таджикским языками обучения</w:t>
      </w:r>
    </w:p>
    <w:bookmarkEnd w:id="1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Уйгурская/узбекская/таджикская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5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уйгурским, узбекским, таджикскими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1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13)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4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1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выбору, 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общественно-гуманитарного направления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14)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6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1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естественно-математического направления 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15)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8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1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технологии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общественно-гуманитарного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1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естественно-математического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433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4" w:id="17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14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8" w:id="17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15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0" w:id="17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1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9" w:id="17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1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8" w:id="17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1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7" w:id="17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1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6" w:id="17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2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5" w:id="17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2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4" w:id="17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2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3" w:id="17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2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2" w:id="17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2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1" w:id="17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2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0" w:id="17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9" w:id="17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8" w:id="17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7" w:id="17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2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6" w:id="17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3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5" w:id="17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3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4" w:id="17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3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3" w:id="17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3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2" w:id="17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3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1" w:id="17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3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9" w:id="17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1" w:id="17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73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9" w:id="17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73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7" w:id="17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73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5" w:id="17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74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665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6" w:id="17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42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0" w:id="17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43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2" w:id="17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4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1" w:id="17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4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0" w:id="17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4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9" w:id="17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4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8" w:id="17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4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7" w:id="17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4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6" w:id="17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5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5" w:id="17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5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4" w:id="17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5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3" w:id="17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2" w:id="17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1" w:id="17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0" w:id="17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5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9" w:id="17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5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8" w:id="17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5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7" w:id="17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5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6" w:id="17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6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5" w:id="17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6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4" w:id="17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3" w:id="17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6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1" w:id="17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3" w:id="17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76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1" w:id="17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76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9" w:id="17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76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7" w:id="17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76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897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649"/>
        <w:gridCol w:w="1715"/>
        <w:gridCol w:w="1315"/>
        <w:gridCol w:w="1116"/>
        <w:gridCol w:w="1116"/>
        <w:gridCol w:w="1716"/>
        <w:gridCol w:w="2513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8" w:id="17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70"/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2" w:id="17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7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4" w:id="17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7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3" w:id="17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7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2" w:id="17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7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1" w:id="17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7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0" w:id="17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7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9" w:id="17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7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8" w:id="17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7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7" w:id="17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7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6" w:id="17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8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5" w:id="17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8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4" w:id="17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8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3" w:id="17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8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2" w:id="17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8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1" w:id="17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8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0" w:id="17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8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9" w:id="17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8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8" w:id="17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8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7" w:id="17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8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6" w:id="17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9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5" w:id="17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9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4" w:id="17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92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2" w:id="17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4" w:id="17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794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2" w:id="17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795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0" w:id="17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79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8" w:id="17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 учебная нагрузка</w:t>
            </w:r>
          </w:p>
          <w:bookmarkEnd w:id="179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138" w:id="1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7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9" w:id="17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9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3" w:id="18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00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5" w:id="18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0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4" w:id="18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3" w:id="18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0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2" w:id="18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0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1" w:id="18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0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0" w:id="18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0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9" w:id="18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0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8" w:id="18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0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7" w:id="18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0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6" w:id="18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1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5" w:id="18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1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4" w:id="18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1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3" w:id="18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1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2" w:id="18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1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1" w:id="18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1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0" w:id="18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1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9" w:id="18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1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8" w:id="18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81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7" w:id="18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1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6" w:id="18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2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4" w:id="18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6" w:id="18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82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4" w:id="18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bookmarkEnd w:id="1823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3" w:id="18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Гимназический компонент</w:t>
            </w:r>
          </w:p>
          <w:bookmarkEnd w:id="1824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1" w:id="18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25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9" w:id="18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26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379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0" w:id="18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2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4" w:id="18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29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6" w:id="18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3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5" w:id="18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4" w:id="18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3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3" w:id="18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3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2" w:id="18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3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1" w:id="18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3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0" w:id="18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3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9" w:id="18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3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8" w:id="18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3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7" w:id="18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3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6" w:id="18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4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5" w:id="18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4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4" w:id="18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4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3" w:id="18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4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2" w:id="18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4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1" w:id="18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4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0" w:id="18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4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9" w:id="18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84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8" w:id="18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4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7" w:id="18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184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5" w:id="18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7" w:id="18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85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5" w:id="18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85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3" w:id="18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Гимназический компонент</w:t>
            </w:r>
          </w:p>
          <w:bookmarkEnd w:id="1853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1" w:id="18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54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9" w:id="18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55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619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0" w:id="18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57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5" w:id="18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58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7" w:id="18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7" w:id="18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7" w:id="18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7" w:id="18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7" w:id="18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7" w:id="18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7" w:id="18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7" w:id="18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7" w:id="18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7" w:id="18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7" w:id="18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7" w:id="18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7" w:id="18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7" w:id="18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7" w:id="18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7" w:id="18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7" w:id="18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7" w:id="18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7" w:id="18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8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7" w:id="18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8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7" w:id="18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7" w:id="18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7" w:id="18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7" w:id="18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7" w:id="18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18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7" w:id="18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7" w:id="18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8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6" w:id="18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8" w:id="18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88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7" w:id="18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8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6" w:id="18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88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5" w:id="18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9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4" w:id="18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89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0953" w:id="1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892"/>
    <w:bookmarkStart w:name="z30954" w:id="1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893"/>
    <w:bookmarkStart w:name="z30955" w:id="1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894"/>
    <w:bookmarkStart w:name="z30956" w:id="1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895"/>
    <w:bookmarkStart w:name="z30957" w:id="18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896"/>
    <w:bookmarkStart w:name="z30958" w:id="1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897"/>
    <w:bookmarkStart w:name="z30959" w:id="1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898"/>
    <w:bookmarkStart w:name="z30960" w:id="1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899"/>
    <w:bookmarkStart w:name="z30961" w:id="1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900"/>
    <w:bookmarkStart w:name="z30962" w:id="1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901"/>
    <w:bookmarkStart w:name="z30963" w:id="1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1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966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1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7" w:id="19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04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2" w:id="19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05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4" w:id="19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19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4" w:id="19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4" w:id="19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4" w:id="19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4" w:id="19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4" w:id="19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1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4" w:id="19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4" w:id="19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4" w:id="19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4" w:id="19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4" w:id="19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1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4" w:id="19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4" w:id="19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4" w:id="19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4" w:id="19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4" w:id="19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4" w:id="19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1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4" w:id="19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4" w:id="19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4" w:id="19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4" w:id="19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4" w:id="19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4" w:id="19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4" w:id="19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4" w:id="19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19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4" w:id="19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9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4" w:id="19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93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3" w:id="19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9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5" w:id="19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93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4" w:id="19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93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3" w:id="19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bookmarkEnd w:id="193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3" w:id="19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93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2" w:id="19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9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301" w:id="1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939"/>
    <w:bookmarkStart w:name="z31302" w:id="1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40"/>
    <w:bookmarkStart w:name="z31303" w:id="1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941"/>
    <w:bookmarkStart w:name="z31304" w:id="19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942"/>
    <w:bookmarkStart w:name="z31305" w:id="1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943"/>
    <w:bookmarkStart w:name="z31306" w:id="19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944"/>
    <w:bookmarkStart w:name="z31307" w:id="1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945"/>
    <w:bookmarkStart w:name="z31308" w:id="1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946"/>
    <w:bookmarkStart w:name="z31309" w:id="1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947"/>
    <w:bookmarkStart w:name="z31310" w:id="1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948"/>
    <w:bookmarkStart w:name="z31311" w:id="1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1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314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 (с сокращением учебной нагрузки)</w:t>
      </w:r>
    </w:p>
    <w:bookmarkEnd w:id="1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5" w:id="19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51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0" w:id="19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2" w:id="19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19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2" w:id="19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2" w:id="19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2" w:id="19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2" w:id="19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2" w:id="19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2" w:id="19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19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2" w:id="19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2" w:id="19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2" w:id="19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2" w:id="19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2" w:id="19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19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2" w:id="19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2" w:id="19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2" w:id="19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2" w:id="19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9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2" w:id="19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2" w:id="19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19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2" w:id="19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2" w:id="19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2" w:id="19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9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2" w:id="19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9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2" w:id="19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9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2" w:id="19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9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2" w:id="19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9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2" w:id="19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19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2" w:id="19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9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2" w:id="19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980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1" w:id="19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9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3" w:id="19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982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2" w:id="19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983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1" w:id="19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984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0" w:id="19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985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9" w:id="19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986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658" w:id="1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987"/>
    <w:bookmarkStart w:name="z31659" w:id="1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88"/>
    <w:bookmarkStart w:name="z31660" w:id="1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1989"/>
    <w:bookmarkStart w:name="z31661" w:id="19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1990"/>
    <w:bookmarkStart w:name="z31662" w:id="1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1991"/>
    <w:bookmarkStart w:name="z31663" w:id="1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1992"/>
    <w:bookmarkStart w:name="z31664" w:id="19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1993"/>
    <w:bookmarkStart w:name="z31665" w:id="1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1994"/>
    <w:bookmarkStart w:name="z31666" w:id="1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1995"/>
    <w:bookmarkStart w:name="z31667" w:id="1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1996"/>
    <w:bookmarkStart w:name="z31668" w:id="1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1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671" w:id="1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1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2" w:id="19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99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7" w:id="20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00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9" w:id="20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0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9" w:id="20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9" w:id="20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9" w:id="20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9" w:id="20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9" w:id="20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0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9" w:id="20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9" w:id="20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9" w:id="20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9" w:id="20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9" w:id="20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9" w:id="20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9" w:id="20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9" w:id="20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9" w:id="20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9" w:id="20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9" w:id="20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9" w:id="20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9" w:id="20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9" w:id="20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9" w:id="20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0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9" w:id="20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0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9" w:id="20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0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9" w:id="20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0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9" w:id="20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0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9" w:id="20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0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9" w:id="20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2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8" w:id="20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0" w:id="20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02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9" w:id="20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3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77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2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79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20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81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2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83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20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81"/>
        <w:gridCol w:w="1594"/>
        <w:gridCol w:w="2734"/>
        <w:gridCol w:w="1590"/>
        <w:gridCol w:w="2727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197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bookmarkEnd w:id="20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38"/>
        <w:gridCol w:w="1339"/>
        <w:gridCol w:w="1339"/>
        <w:gridCol w:w="1339"/>
        <w:gridCol w:w="1135"/>
        <w:gridCol w:w="1135"/>
        <w:gridCol w:w="1746"/>
        <w:gridCol w:w="1948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8" w:id="20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36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3" w:id="20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37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5" w:id="20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03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5" w:id="20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5" w:id="20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5" w:id="20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4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5" w:id="20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4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5" w:id="20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04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5" w:id="20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4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5" w:id="20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4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5" w:id="20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4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5" w:id="20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4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5" w:id="20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04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5" w:id="20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5" w:id="20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5" w:id="20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5" w:id="20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5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5" w:id="20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05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5" w:id="20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5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5" w:id="20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5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5" w:id="20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5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5" w:id="20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5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5" w:id="20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5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4" w:id="20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6" w:id="20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6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5" w:id="20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061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4" w:id="20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06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454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</w:t>
      </w:r>
    </w:p>
    <w:bookmarkEnd w:id="20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38"/>
        <w:gridCol w:w="1339"/>
        <w:gridCol w:w="1339"/>
        <w:gridCol w:w="1339"/>
        <w:gridCol w:w="1135"/>
        <w:gridCol w:w="1135"/>
        <w:gridCol w:w="1746"/>
        <w:gridCol w:w="1948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5" w:id="20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64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0" w:id="20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65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2" w:id="20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06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2" w:id="20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2" w:id="20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6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2" w:id="20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6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2" w:id="20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7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2" w:id="20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07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2" w:id="20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7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2" w:id="20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7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2" w:id="20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7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2" w:id="20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7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2" w:id="20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07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2" w:id="20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7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2" w:id="20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2" w:id="20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7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2" w:id="20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8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2" w:id="20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08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2" w:id="20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8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2" w:id="20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2" w:id="20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2" w:id="20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8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2" w:id="20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8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1" w:id="20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3" w:id="20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8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2" w:id="20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089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1" w:id="20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090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712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</w:t>
      </w:r>
    </w:p>
    <w:bookmarkEnd w:id="2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396"/>
        <w:gridCol w:w="1642"/>
        <w:gridCol w:w="1642"/>
        <w:gridCol w:w="1642"/>
        <w:gridCol w:w="2142"/>
        <w:gridCol w:w="2388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3" w:id="20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92"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6" w:id="20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09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4" w:id="20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2" w:id="20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9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0" w:id="20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9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8" w:id="20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9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6" w:id="20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09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4" w:id="20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9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2" w:id="21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0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0" w:id="21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0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8" w:id="21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0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6" w:id="21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0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4" w:id="21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0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2" w:id="21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0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0" w:id="21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0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8" w:id="21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0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6" w:id="21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10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4" w:id="21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0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2" w:id="21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0" w:id="21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1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8" w:id="21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12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5" w:id="21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7" w:id="21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114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4" w:id="21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Зачетные занятия</w:t>
            </w:r>
          </w:p>
          <w:bookmarkEnd w:id="211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1" w:id="21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16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8" w:id="21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17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2916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7" w:id="21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19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0" w:id="21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2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8" w:id="21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2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6" w:id="21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22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4" w:id="21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23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2" w:id="21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24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0" w:id="21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2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8" w:id="21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2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6" w:id="21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2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4" w:id="21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2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2" w:id="21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2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0" w:id="21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3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8" w:id="21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3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6" w:id="21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32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4" w:id="21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043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</w:t>
      </w:r>
    </w:p>
    <w:bookmarkEnd w:id="2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396"/>
        <w:gridCol w:w="1642"/>
        <w:gridCol w:w="1642"/>
        <w:gridCol w:w="1642"/>
        <w:gridCol w:w="2142"/>
        <w:gridCol w:w="2388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4" w:id="21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35"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7" w:id="21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13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5" w:id="21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3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3" w:id="21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3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1" w:id="21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3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9" w:id="21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4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7" w:id="21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14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5" w:id="21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4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3" w:id="21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4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1" w:id="21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4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9" w:id="21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4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7" w:id="2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4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5" w:id="21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4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3" w:id="2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4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1" w:id="2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4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9" w:id="21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5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7" w:id="21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15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5" w:id="21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5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3" w:id="21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5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1" w:id="21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5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9" w:id="21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5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6" w:id="21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8" w:id="21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157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5" w:id="21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Зачетные занятия</w:t>
            </w:r>
          </w:p>
          <w:bookmarkEnd w:id="215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2" w:id="21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59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9" w:id="21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60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3247" w:id="2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8" w:id="21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62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1" w:id="21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3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9" w:id="21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64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7" w:id="21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6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5" w:id="21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6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3" w:id="21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6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1" w:id="21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6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9" w:id="21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6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7" w:id="21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7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5" w:id="21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7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3" w:id="21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72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1" w:id="21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73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9" w:id="21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74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7" w:id="21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7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5" w:id="21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374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2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416"/>
        <w:gridCol w:w="1472"/>
        <w:gridCol w:w="957"/>
        <w:gridCol w:w="957"/>
        <w:gridCol w:w="957"/>
        <w:gridCol w:w="958"/>
        <w:gridCol w:w="958"/>
        <w:gridCol w:w="1473"/>
        <w:gridCol w:w="2157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5" w:id="21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78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1" w:id="21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179"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3" w:id="21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1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4" w:id="21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5" w:id="21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6" w:id="21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7" w:id="21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8" w:id="21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9" w:id="21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0" w:id="21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1" w:id="21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2" w:id="21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3" w:id="21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4" w:id="21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5" w:id="21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6" w:id="21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7" w:id="21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19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8" w:id="21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9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9" w:id="21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9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0" w:id="21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9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1" w:id="21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9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2" w:id="21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99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2" w:id="22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4" w:id="22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1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4" w:id="22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202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4" w:id="22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03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646" w:id="2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2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416"/>
        <w:gridCol w:w="1472"/>
        <w:gridCol w:w="957"/>
        <w:gridCol w:w="957"/>
        <w:gridCol w:w="957"/>
        <w:gridCol w:w="958"/>
        <w:gridCol w:w="958"/>
        <w:gridCol w:w="1473"/>
        <w:gridCol w:w="2157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7" w:id="22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05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3" w:id="22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06"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5" w:id="22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20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6" w:id="22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0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7" w:id="22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8" w:id="22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1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9" w:id="22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1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0" w:id="22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1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1" w:id="22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2" w:id="22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1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3" w:id="22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21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4" w:id="22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1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5" w:id="22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1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6" w:id="22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1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7" w:id="22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8" w:id="22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2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9" w:id="22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2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0" w:id="22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1" w:id="22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2" w:id="22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2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3" w:id="22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2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4" w:id="22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226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4" w:id="22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6" w:id="22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2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6" w:id="22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229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6" w:id="22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3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918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</w:t>
      </w:r>
    </w:p>
    <w:bookmarkEnd w:id="2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25"/>
        <w:gridCol w:w="1586"/>
        <w:gridCol w:w="1586"/>
        <w:gridCol w:w="1586"/>
        <w:gridCol w:w="1587"/>
        <w:gridCol w:w="1032"/>
        <w:gridCol w:w="2325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9" w:id="22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32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3" w:id="22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33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5" w:id="22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3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4" w:id="22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3" w:id="22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3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2" w:id="22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3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1" w:id="22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3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0" w:id="22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3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9" w:id="22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4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8" w:id="22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4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7" w:id="22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4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6" w:id="22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4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5" w:id="22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4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4" w:id="22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4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3" w:id="22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4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2" w:id="22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1" w:id="22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работы</w:t>
            </w:r>
          </w:p>
          <w:bookmarkEnd w:id="22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9" w:id="22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8" w:id="22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088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временно обучающихся вне организации образования с русским языком обучения</w:t>
      </w:r>
    </w:p>
    <w:bookmarkEnd w:id="2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25"/>
        <w:gridCol w:w="1586"/>
        <w:gridCol w:w="1586"/>
        <w:gridCol w:w="1586"/>
        <w:gridCol w:w="1587"/>
        <w:gridCol w:w="1032"/>
        <w:gridCol w:w="2325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9" w:id="22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52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3" w:id="22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53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5" w:id="22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5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4" w:id="22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3" w:id="22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5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2" w:id="22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5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1" w:id="22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5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0" w:id="22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5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9" w:id="22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6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8" w:id="22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6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7" w:id="22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6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6" w:id="22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6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5" w:id="22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6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4" w:id="22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6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3" w:id="22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6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2" w:id="22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1" w:id="22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работы</w:t>
            </w:r>
          </w:p>
          <w:bookmarkEnd w:id="22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9" w:id="22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8" w:id="22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258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2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795"/>
        <w:gridCol w:w="1432"/>
        <w:gridCol w:w="1432"/>
        <w:gridCol w:w="1432"/>
        <w:gridCol w:w="1432"/>
        <w:gridCol w:w="1214"/>
        <w:gridCol w:w="2300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9" w:id="22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72"/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3" w:id="22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73"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5" w:id="22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7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4" w:id="22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7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3" w:id="22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7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2" w:id="22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7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1" w:id="22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7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(Т2)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0" w:id="22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7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9" w:id="22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8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8" w:id="22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8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7" w:id="22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8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6" w:id="22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8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5" w:id="22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8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4" w:id="22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8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3" w:id="22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8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2" w:id="22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228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0" w:id="22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88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410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2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795"/>
        <w:gridCol w:w="1432"/>
        <w:gridCol w:w="1432"/>
        <w:gridCol w:w="1432"/>
        <w:gridCol w:w="1432"/>
        <w:gridCol w:w="1214"/>
        <w:gridCol w:w="2300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1" w:id="22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0"/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5" w:id="22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91"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7" w:id="22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9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6" w:id="22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5" w:id="22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9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4" w:id="22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9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3" w:id="22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9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2" w:id="22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9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1" w:id="22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9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0" w:id="22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9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9" w:id="2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0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8" w:id="23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0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7" w:id="23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0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6" w:id="23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0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5" w:id="23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0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4" w:id="2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2305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2" w:id="2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30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561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</w:t>
      </w:r>
    </w:p>
    <w:bookmarkEnd w:id="2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24"/>
        <w:gridCol w:w="1418"/>
        <w:gridCol w:w="1418"/>
        <w:gridCol w:w="1418"/>
        <w:gridCol w:w="1418"/>
        <w:gridCol w:w="1418"/>
        <w:gridCol w:w="1746"/>
        <w:gridCol w:w="1581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2" w:id="23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08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7" w:id="23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0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9" w:id="23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1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9" w:id="23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9" w:id="23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1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9" w:id="23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1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9" w:id="23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1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9" w:id="23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1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9" w:id="23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1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9" w:id="23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1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9" w:id="23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1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9" w:id="23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9" w:id="23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2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9" w:id="23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2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9" w:id="23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2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9" w:id="23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2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9" w:id="23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2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9" w:id="23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2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9" w:id="23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2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9" w:id="23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9" w:id="2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2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9" w:id="23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2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9" w:id="23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30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8" w:id="23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331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7" w:id="23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 учебная нагрузка</w:t>
            </w:r>
          </w:p>
          <w:bookmarkEnd w:id="2332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6" w:id="23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33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817" w:id="2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</w:t>
      </w:r>
    </w:p>
    <w:bookmarkEnd w:id="2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24"/>
        <w:gridCol w:w="1418"/>
        <w:gridCol w:w="1418"/>
        <w:gridCol w:w="1418"/>
        <w:gridCol w:w="1418"/>
        <w:gridCol w:w="1418"/>
        <w:gridCol w:w="1746"/>
        <w:gridCol w:w="1581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8" w:id="23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35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3" w:id="23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36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5" w:id="23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3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5" w:id="23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3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5" w:id="23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3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5" w:id="23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4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5" w:id="23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5" w:id="23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4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5" w:id="23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5" w:id="23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5" w:id="23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5" w:id="23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5" w:id="23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5" w:id="23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4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5" w:id="23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4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5" w:id="23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5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5" w:id="23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5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5" w:id="23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5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5" w:id="23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5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5" w:id="23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5" w:id="23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5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5" w:id="23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5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5" w:id="23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57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4" w:id="23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358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3" w:id="23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359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2" w:id="23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60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073" w:id="2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2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991"/>
        <w:gridCol w:w="1165"/>
        <w:gridCol w:w="1165"/>
        <w:gridCol w:w="1166"/>
        <w:gridCol w:w="1166"/>
        <w:gridCol w:w="1520"/>
        <w:gridCol w:w="1872"/>
        <w:gridCol w:w="2227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4" w:id="23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2"/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9" w:id="23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63"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1" w:id="23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6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1" w:id="23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1" w:id="23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6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1" w:id="23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6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1" w:id="23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6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1" w:id="23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6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1" w:id="23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7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1" w:id="23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7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1" w:id="23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1" w:id="23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7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1" w:id="23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7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1" w:id="23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7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1" w:id="23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7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1" w:id="23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7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1" w:id="23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7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1" w:id="23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7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1" w:id="23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8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1" w:id="23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8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1" w:id="23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8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1" w:id="23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8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1" w:id="23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8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0" w:id="23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8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311" w:id="2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2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991"/>
        <w:gridCol w:w="1165"/>
        <w:gridCol w:w="1165"/>
        <w:gridCol w:w="1166"/>
        <w:gridCol w:w="1166"/>
        <w:gridCol w:w="1520"/>
        <w:gridCol w:w="1872"/>
        <w:gridCol w:w="2227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2" w:id="23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87"/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7" w:id="23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88"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9" w:id="23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8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9" w:id="23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9" w:id="23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9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9" w:id="23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9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9" w:id="23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9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9" w:id="23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9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9" w:id="23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9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9" w:id="23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9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9" w:id="23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9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9" w:id="23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9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9" w:id="23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9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9" w:id="24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0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9" w:id="24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9" w:id="24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0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9" w:id="24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0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9" w:id="24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0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9" w:id="24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40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9" w:id="24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0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9" w:id="24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0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9" w:id="24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0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9" w:id="24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0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8" w:id="24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1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549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0" w:id="24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12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2" w:id="24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1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4" w:id="24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14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6" w:id="24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3" w:id="24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0" w:id="24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7" w:id="24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4" w:id="24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1" w:id="24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8" w:id="24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5" w:id="24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2" w:id="24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4" w:id="24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24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5" w:id="24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25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7" w:id="24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2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2" w:id="24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9" w:id="24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6" w:id="24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3" w:id="24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0" w:id="24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3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1" w:id="24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32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3" w:id="24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3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8" w:id="24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5" w:id="24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2" w:id="24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9" w:id="24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6" w:id="24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38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2" w:id="24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439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8" w:id="24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44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4" w:id="24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4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722" w:id="2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3" w:id="24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43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5" w:id="24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4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7" w:id="24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45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9" w:id="24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6" w:id="24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3" w:id="24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0" w:id="24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7" w:id="24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4" w:id="24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1" w:id="24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8" w:id="24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4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5" w:id="24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7" w:id="24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55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8" w:id="24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56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0" w:id="24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5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5" w:id="24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2" w:id="24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9" w:id="24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6" w:id="24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6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3" w:id="24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6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4" w:id="24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63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6" w:id="24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6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1" w:id="24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8" w:id="24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5" w:id="24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2" w:id="24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9" w:id="24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69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5" w:id="24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47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1" w:id="24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47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7" w:id="24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7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895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1362"/>
        <w:gridCol w:w="2543"/>
        <w:gridCol w:w="2543"/>
        <w:gridCol w:w="1654"/>
        <w:gridCol w:w="2248"/>
      </w:tblGrid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6" w:id="24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74"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8" w:id="24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7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0" w:id="24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76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2" w:id="24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7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9" w:id="24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7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6" w:id="24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79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3" w:id="24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80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0" w:id="24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81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7" w:id="24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82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4" w:id="24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83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1" w:id="24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84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8" w:id="24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0" w:id="24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8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1" w:id="24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8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3" w:id="24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8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8" w:id="24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89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5" w:id="24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90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2" w:id="24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91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9" w:id="24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92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6" w:id="24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9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7" w:id="24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49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9" w:id="24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49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4" w:id="24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96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1" w:id="24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9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8" w:id="24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9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5" w:id="24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99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2" w:id="25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0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8" w:id="25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0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056" w:id="2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242"/>
        <w:gridCol w:w="2319"/>
        <w:gridCol w:w="3401"/>
        <w:gridCol w:w="1509"/>
        <w:gridCol w:w="2050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7" w:id="25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03"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9" w:id="25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0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1" w:id="25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05"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3" w:id="25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0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0" w:id="25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0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7" w:id="25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0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4" w:id="25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0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1" w:id="25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1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8" w:id="25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1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5" w:id="25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1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2" w:id="25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1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9" w:id="25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1" w:id="25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15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2" w:id="25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16"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8" w:id="25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1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5" w:id="25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1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2" w:id="25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1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9" w:id="25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2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6" w:id="25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21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7" w:id="25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522"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3" w:id="25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2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0" w:id="25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2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7" w:id="25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2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4" w:id="25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2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1" w:id="25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27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7" w:id="25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28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215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6" w:id="25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30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8" w:id="25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3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0" w:id="25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32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2" w:id="25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3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9" w:id="25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3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6" w:id="25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3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3" w:id="25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3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0" w:id="25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3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7" w:id="25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3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4" w:id="25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3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1" w:id="25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4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8" w:id="25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0" w:id="25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1" w:id="25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3" w:id="25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44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8" w:id="25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4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5" w:id="25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4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2" w:id="25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4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9" w:id="25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4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6" w:id="25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7" w:id="25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9" w:id="25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51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4" w:id="25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5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1" w:id="25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5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8" w:id="25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5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5" w:id="25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5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2" w:id="25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8" w:id="25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4" w:id="25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0" w:id="25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388" w:id="2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81"/>
        <w:gridCol w:w="1594"/>
        <w:gridCol w:w="2734"/>
        <w:gridCol w:w="1590"/>
        <w:gridCol w:w="2727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9" w:id="25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61"/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1" w:id="25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6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3" w:id="25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63"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5" w:id="25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6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2" w:id="25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6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9" w:id="25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6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6" w:id="25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6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3" w:id="25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6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0" w:id="25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6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7" w:id="25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7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4" w:id="25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7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1" w:id="25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3" w:id="25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73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4" w:id="25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74"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0" w:id="25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7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7" w:id="25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7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4" w:id="25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7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1" w:id="25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7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8" w:id="25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79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9" w:id="25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80"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5" w:id="25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8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2" w:id="25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8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9" w:id="25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8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6" w:id="25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8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3" w:id="25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85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9" w:id="25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86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5" w:id="25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587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1" w:id="25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88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558" w:id="2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782"/>
        <w:gridCol w:w="2445"/>
        <w:gridCol w:w="2446"/>
        <w:gridCol w:w="1590"/>
        <w:gridCol w:w="2162"/>
      </w:tblGrid>
      <w:tr>
        <w:trPr>
          <w:trHeight w:val="30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9" w:id="25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90"/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1" w:id="25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9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3" w:id="25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92"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5" w:id="25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9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2" w:id="25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9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9" w:id="25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9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6" w:id="25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9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3" w:id="25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9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0" w:id="25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9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7" w:id="25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9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4" w:id="26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60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1" w:id="26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6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3" w:id="26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60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4" w:id="26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03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6" w:id="26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0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1" w:id="26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60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8" w:id="26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60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5" w:id="26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60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2" w:id="26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0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9" w:id="26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60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0" w:id="26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10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2" w:id="26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7" w:id="26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61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4" w:id="26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61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1" w:id="26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61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8" w:id="26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61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5" w:id="26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1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1" w:id="26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1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719" w:id="2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1"/>
        <w:gridCol w:w="2238"/>
        <w:gridCol w:w="3281"/>
        <w:gridCol w:w="1456"/>
        <w:gridCol w:w="1978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0" w:id="26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19"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2" w:id="26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2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4" w:id="26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621"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6" w:id="26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2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3" w:id="26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2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0" w:id="26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62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7" w:id="26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62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4" w:id="26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62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1" w:id="26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62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8" w:id="26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62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5" w:id="26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62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2" w:id="26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6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4" w:id="26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63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5" w:id="26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32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1" w:id="26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63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8" w:id="26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63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5" w:id="26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63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2" w:id="26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3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9" w:id="26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63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0" w:id="26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38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6" w:id="26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63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3" w:id="26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64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0" w:id="26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64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7" w:id="26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64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4" w:id="26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4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0" w:id="26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44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878" w:id="2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обучения на дому с казахским языком обучения</w:t>
      </w:r>
    </w:p>
    <w:bookmarkEnd w:id="2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9" w:id="26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46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3" w:id="26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47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5" w:id="26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64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4" w:id="26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4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3" w:id="26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5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2" w:id="26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5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1" w:id="26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5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0" w:id="26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9" w:id="26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6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8" w:id="26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7" w:id="26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5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6" w:id="26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5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5" w:id="26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5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4" w:id="26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5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3" w:id="26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6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2" w:id="26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6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0" w:id="26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6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030" w:id="2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обучения на дому с русским языком обучения</w:t>
      </w:r>
    </w:p>
    <w:bookmarkEnd w:id="2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1" w:id="26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64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5" w:id="26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65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7" w:id="26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66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6" w:id="26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6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5" w:id="26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6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4" w:id="26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6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3" w:id="26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7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2" w:id="26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7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1" w:id="26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67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0" w:id="26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7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9" w:id="26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7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8" w:id="26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7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7" w:id="26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6" w:id="26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5" w:id="26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4" w:id="26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7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2" w:id="26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8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182" w:id="2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обучения на дому с казахским языком обучения</w:t>
      </w:r>
    </w:p>
    <w:bookmarkEnd w:id="2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057"/>
        <w:gridCol w:w="1284"/>
        <w:gridCol w:w="1284"/>
        <w:gridCol w:w="1284"/>
        <w:gridCol w:w="1284"/>
        <w:gridCol w:w="1284"/>
        <w:gridCol w:w="1285"/>
        <w:gridCol w:w="2203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3" w:id="26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82"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8" w:id="26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83"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0" w:id="26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68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0" w:id="26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8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0" w:id="26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0" w:id="26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8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0" w:id="26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8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0" w:id="26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68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0" w:id="26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9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0" w:id="26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9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0" w:id="26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9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0" w:id="26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9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0" w:id="26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69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0" w:id="26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9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0" w:id="26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9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0" w:id="26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9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0" w:id="26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9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0" w:id="26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9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0" w:id="27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70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0" w:id="27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0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0" w:id="27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0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0" w:id="27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0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0" w:id="27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04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9" w:id="27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05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420" w:id="2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обучения на дому с русским языком обучения</w:t>
      </w:r>
    </w:p>
    <w:bookmarkEnd w:id="2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057"/>
        <w:gridCol w:w="1284"/>
        <w:gridCol w:w="1284"/>
        <w:gridCol w:w="1284"/>
        <w:gridCol w:w="1284"/>
        <w:gridCol w:w="1284"/>
        <w:gridCol w:w="1285"/>
        <w:gridCol w:w="2203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1" w:id="27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07"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6" w:id="27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08"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8" w:id="27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70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8" w:id="27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8" w:id="27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1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8" w:id="27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1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8" w:id="27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1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8" w:id="27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71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8" w:id="27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8" w:id="27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1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8" w:id="27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1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8" w:id="27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1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8" w:id="27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71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8" w:id="27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2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8" w:id="27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2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8" w:id="27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2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8" w:id="27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2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8" w:id="27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2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8" w:id="27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72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8" w:id="27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2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8" w:id="27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2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8" w:id="27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2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8" w:id="27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2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7" w:id="27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30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658" w:id="2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</w:t>
      </w:r>
    </w:p>
    <w:bookmarkEnd w:id="2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361"/>
        <w:gridCol w:w="1658"/>
        <w:gridCol w:w="2843"/>
        <w:gridCol w:w="1654"/>
        <w:gridCol w:w="2835"/>
      </w:tblGrid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9" w:id="27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32"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1" w:id="27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33"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3" w:id="27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3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0" w:id="27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3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7" w:id="27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3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4" w:id="27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3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1" w:id="27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3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8" w:id="27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39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5" w:id="27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40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2" w:id="27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74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9" w:id="27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1" w:id="27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74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2" w:id="27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44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8" w:id="27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74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5" w:id="27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74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2" w:id="27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74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9" w:id="27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74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6" w:id="27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74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7" w:id="27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50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9" w:id="27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5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4" w:id="27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75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1" w:id="27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753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8" w:id="27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75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5" w:id="27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75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2" w:id="27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5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8" w:id="27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5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816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</w:t>
      </w:r>
    </w:p>
    <w:bookmarkEnd w:id="2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7" w:id="27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59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9" w:id="27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6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1" w:id="27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61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3" w:id="27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0" w:id="27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7" w:id="27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4" w:id="27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1" w:id="27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8" w:id="27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5" w:id="27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2" w:id="27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76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9" w:id="27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1" w:id="27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77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2" w:id="27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72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4" w:id="27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7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9" w:id="27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7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6" w:id="27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77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3" w:id="27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77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0" w:id="27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77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7" w:id="27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778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8" w:id="27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79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0" w:id="27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8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5" w:id="27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7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2" w:id="27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7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9" w:id="27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7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6" w:id="27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7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3" w:id="27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85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9" w:id="27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8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977" w:id="2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</w:t>
      </w:r>
    </w:p>
    <w:bookmarkEnd w:id="2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8" w:id="27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88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0" w:id="27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8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2" w:id="27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90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4" w:id="27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9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1" w:id="27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9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8" w:id="27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9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5" w:id="27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9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2" w:id="27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9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9" w:id="27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9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6" w:id="27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9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3" w:id="27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79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0" w:id="27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2" w:id="28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8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3" w:id="28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5" w:id="28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02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0" w:id="28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0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7" w:id="28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80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4" w:id="28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80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1" w:id="28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80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8" w:id="28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9" w:id="28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1" w:id="28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09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6" w:id="28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81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3" w:id="28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81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0" w:id="28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81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7" w:id="28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81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4" w:id="28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0" w:id="28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138" w:id="2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общественно-гуманитарное направления для обучения на дому с русским языком обучения</w:t>
      </w:r>
    </w:p>
    <w:bookmarkEnd w:id="2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9" w:id="28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17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1" w:id="28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3" w:id="28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819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5" w:id="28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2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2" w:id="28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82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9" w:id="28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82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6" w:id="28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82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3" w:id="28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82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0" w:id="28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82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7" w:id="28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82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4" w:id="28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82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1" w:id="28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8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3" w:id="28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8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4" w:id="28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6" w:id="28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31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1" w:id="28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3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8" w:id="28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83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5" w:id="28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83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2" w:id="28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83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9" w:id="28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8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0" w:id="28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2" w:id="28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38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7" w:id="28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83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4" w:id="28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84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1" w:id="28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84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8" w:id="28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84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5" w:id="28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1" w:id="28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299" w:id="2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656"/>
        <w:gridCol w:w="1274"/>
        <w:gridCol w:w="1274"/>
        <w:gridCol w:w="1274"/>
        <w:gridCol w:w="1275"/>
        <w:gridCol w:w="1732"/>
        <w:gridCol w:w="2186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0" w:id="28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46"/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4" w:id="28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47"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6" w:id="28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848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5" w:id="28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49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4" w:id="28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50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3" w:id="28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51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2" w:id="28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52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1" w:id="28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53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0" w:id="28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854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9" w:id="28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55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8" w:id="28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56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7" w:id="28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57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6" w:id="28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858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5" w:id="28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59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4" w:id="28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60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3" w:id="28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61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2" w:id="28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62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1" w:id="28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863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0" w:id="28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64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9" w:id="28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2865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8" w:id="28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66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7" w:id="28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5" w:id="28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6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7" w:id="28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8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9" w:id="28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8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7" w:id="28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8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9" w:id="28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8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7" w:id="28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8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5" w:id="28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535" w:id="2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98"/>
        <w:gridCol w:w="1306"/>
        <w:gridCol w:w="1307"/>
        <w:gridCol w:w="1307"/>
        <w:gridCol w:w="1307"/>
        <w:gridCol w:w="1775"/>
        <w:gridCol w:w="2241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6" w:id="28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76"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0" w:id="28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77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2" w:id="28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87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1" w:id="28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7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0" w:id="28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8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9" w:id="28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8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8" w:id="28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8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7" w:id="28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8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6" w:id="28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88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5" w:id="28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8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4" w:id="28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8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3" w:id="28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8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2" w:id="28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88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1" w:id="28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8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0" w:id="28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9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9" w:id="28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9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8" w:id="28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9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7" w:id="28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89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6" w:id="28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9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5" w:id="28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89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4" w:id="28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9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3" w:id="28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9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1" w:id="28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9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3" w:id="28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8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5" w:id="29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90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3" w:id="29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5" w:id="29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02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3" w:id="29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0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1" w:id="29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0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771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2" w:id="290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06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7" w:id="29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07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9" w:id="29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9" w:id="29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9" w:id="29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9" w:id="29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9" w:id="29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9" w:id="29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9" w:id="29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9" w:id="29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9" w:id="29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9" w:id="29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9" w:id="29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9" w:id="29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9" w:id="29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9" w:id="29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9" w:id="29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9" w:id="29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9" w:id="29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9" w:id="29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9" w:id="29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9" w:id="29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9" w:id="29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9" w:id="29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9" w:id="29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9" w:id="29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9" w:id="29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9" w:id="29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9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9" w:id="29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9" w:id="29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9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9" w:id="29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9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9" w:id="29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9" w:id="29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8" w:id="29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3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0" w:id="29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9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2" w:id="29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294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1" w:id="29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3" w:id="29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4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2" w:id="29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4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1" w:id="29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4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142" w:id="2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3" w:id="29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47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8" w:id="29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48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0" w:id="29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0" w:id="29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0" w:id="29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0" w:id="29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0" w:id="29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0" w:id="29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0" w:id="29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0" w:id="29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0" w:id="29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0" w:id="29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0" w:id="29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0" w:id="29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0" w:id="29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0" w:id="29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0" w:id="29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0" w:id="29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0" w:id="29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0" w:id="29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0" w:id="29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0" w:id="29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0" w:id="29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0" w:id="29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0" w:id="29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0" w:id="29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0" w:id="29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0" w:id="29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9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0" w:id="29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0" w:id="29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9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0" w:id="29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9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0" w:id="29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0" w:id="29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7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9" w:id="29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8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1" w:id="29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9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3" w:id="29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298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2" w:id="29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4" w:id="29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8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3" w:id="29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8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2" w:id="29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8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51" w:id="2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</w:t>
      </w:r>
    </w:p>
    <w:bookmarkEnd w:id="2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4" w:id="29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88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6" w:id="29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8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8" w:id="29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2990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0" w:id="29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299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7" w:id="29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9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4" w:id="29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9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1" w:id="29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9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8" w:id="29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9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5" w:id="29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9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2" w:id="29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299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9" w:id="29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9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6" w:id="29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9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3" w:id="30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0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0" w:id="30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0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7" w:id="30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02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9" w:id="30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0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6" w:id="30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0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3" w:id="30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0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0" w:id="30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0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7" w:id="30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0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4" w:id="30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0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1" w:id="30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0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8" w:id="30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1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5" w:id="30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1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2" w:id="30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1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9" w:id="30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1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6" w:id="30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1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3" w:id="30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1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0" w:id="30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1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7" w:id="30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1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3" w:id="30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5" w:id="30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0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7" w:id="30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02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3" w:id="30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0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5" w:id="30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02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1" w:id="30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02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7" w:id="30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02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745" w:id="3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</w:t>
      </w:r>
    </w:p>
    <w:bookmarkEnd w:id="3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6" w:id="30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26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8" w:id="30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0" w:id="30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028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2" w:id="30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02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9" w:id="30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3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6" w:id="30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3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3" w:id="30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0" w:id="30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3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7" w:id="30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3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4" w:id="30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03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1" w:id="30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3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8" w:id="30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3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5" w:id="30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3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2" w:id="30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3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9" w:id="30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40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1" w:id="30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4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8" w:id="30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4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5" w:id="30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4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2" w:id="30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4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9" w:id="30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4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6" w:id="30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4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3" w:id="30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4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0" w:id="30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4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7" w:id="30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4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4" w:id="30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5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1" w:id="30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5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8" w:id="30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5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5" w:id="30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5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2" w:id="30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5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9" w:id="30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5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5" w:id="30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5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7" w:id="30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0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9" w:id="30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05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5" w:id="30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0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7" w:id="30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06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3" w:id="30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06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9" w:id="30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06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977" w:id="3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</w:t>
      </w:r>
    </w:p>
    <w:bookmarkEnd w:id="30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8" w:id="30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64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0" w:id="30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6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2" w:id="30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066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4" w:id="30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06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1" w:id="30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6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8" w:id="30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6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5" w:id="30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7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2" w:id="30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07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9" w:id="30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7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6" w:id="30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7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3" w:id="30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7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0" w:id="30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7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7" w:id="30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76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9" w:id="30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7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6" w:id="30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7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3" w:id="30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7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0" w:id="30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8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7" w:id="30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8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4" w:id="30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8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1" w:id="30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8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8" w:id="30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8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5" w:id="30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8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2" w:id="30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8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9" w:id="30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8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6" w:id="30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8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3" w:id="30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8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0" w:id="30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9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7" w:id="30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9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4" w:id="30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9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1" w:id="30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9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7" w:id="30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9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9" w:id="30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0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1" w:id="30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09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7" w:id="30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0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9" w:id="30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09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5" w:id="30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09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1" w:id="31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0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209" w:id="3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</w:t>
      </w:r>
    </w:p>
    <w:bookmarkEnd w:id="3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0" w:id="31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02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2" w:id="31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1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4" w:id="31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104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6" w:id="31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10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3" w:id="31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0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0" w:id="31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0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7" w:id="31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0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4" w:id="31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10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1" w:id="31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1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8" w:id="31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1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5" w:id="31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1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2" w:id="31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1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9" w:id="31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114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1" w:id="31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11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8" w:id="31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1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5" w:id="31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1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2" w:id="31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1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9" w:id="31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1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6" w:id="31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3" w:id="31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12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0" w:id="31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2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7" w:id="31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2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4" w:id="31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2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1" w:id="31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2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8" w:id="31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12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5" w:id="31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2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2" w:id="31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12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9" w:id="31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2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6" w:id="31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3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3" w:id="31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13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9" w:id="31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13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1" w:id="31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1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3" w:id="31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1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9" w:id="31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1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1" w:id="31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13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7" w:id="31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1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3" w:id="31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441" w:id="3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349"/>
        <w:gridCol w:w="1346"/>
        <w:gridCol w:w="1346"/>
        <w:gridCol w:w="1346"/>
        <w:gridCol w:w="1829"/>
        <w:gridCol w:w="2308"/>
        <w:gridCol w:w="1376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2" w:id="31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40"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6" w:id="31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14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5" w:id="31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4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4" w:id="31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4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3" w:id="31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4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2" w:id="31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4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1" w:id="3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4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0" w:id="31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14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9" w:id="3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4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8" w:id="3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4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7" w:id="31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5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6" w:id="31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5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5" w:id="31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5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4" w:id="31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5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3" w:id="31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5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2" w:id="31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5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1" w:id="31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5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0" w:id="31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5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9" w:id="31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15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8" w:id="31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5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7" w:id="31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6" w:id="31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6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5" w:id="31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6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4" w:id="31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16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3" w:id="31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6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2" w:id="31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16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1" w:id="31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16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0" w:id="31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16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9" w:id="31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16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8" w:id="31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316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7" w:id="31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17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6" w:id="31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17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4" w:id="31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317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2" w:id="31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17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0" w:id="31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17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8" w:id="31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7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768" w:id="3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3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349"/>
        <w:gridCol w:w="1346"/>
        <w:gridCol w:w="1346"/>
        <w:gridCol w:w="1346"/>
        <w:gridCol w:w="1829"/>
        <w:gridCol w:w="2308"/>
        <w:gridCol w:w="1376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9" w:id="31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77"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3" w:id="31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17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2" w:id="31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7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1" w:id="31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8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0" w:id="31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8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9" w:id="31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8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8" w:id="31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8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7" w:id="31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18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6" w:id="31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8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5" w:id="31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8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4" w:id="31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8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3" w:id="31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8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2" w:id="31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8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1" w:id="31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9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0" w:id="31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9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9" w:id="31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9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8" w:id="31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9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7" w:id="31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9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6" w:id="31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19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5" w:id="31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9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4" w:id="31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9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3" w:id="31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9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2" w:id="31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9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1" w:id="32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0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0" w:id="32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0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9" w:id="32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8" w:id="32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0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7" w:id="32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20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6" w:id="32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20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5" w:id="32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320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4" w:id="32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20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3" w:id="32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0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1" w:id="32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320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9" w:id="32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1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7" w:id="32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1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5" w:id="32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1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094" w:id="3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5" w:id="32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14"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8" w:id="32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1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0" w:id="32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216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2" w:id="32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21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0" w:id="32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1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8" w:id="32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1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6" w:id="32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2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4" w:id="32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22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2" w:id="32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2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0" w:id="32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2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8" w:id="32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2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6" w:id="32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2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4" w:id="32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226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6" w:id="32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22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4" w:id="32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2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2" w:id="32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2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0" w:id="32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3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8" w:id="32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3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6" w:id="32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3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4" w:id="32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23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2" w:id="32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3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0" w:id="32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3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8" w:id="32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3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6" w:id="32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3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4" w:id="32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3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2" w:id="32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3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0" w:id="32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4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8" w:id="32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4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6" w:id="32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4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4" w:id="32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43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1" w:id="32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4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3" w:id="32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2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5" w:id="32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246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2" w:id="32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2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4" w:id="32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48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1" w:id="32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49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8" w:id="32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50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357" w:id="3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3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8" w:id="32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52"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1" w:id="32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5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3" w:id="32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254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5" w:id="32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25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3" w:id="32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1" w:id="32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5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9" w:id="32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5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7" w:id="32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25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5" w:id="32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6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3" w:id="32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6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1" w:id="32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6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9" w:id="32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6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7" w:id="32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264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9" w:id="32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26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7" w:id="32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6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5" w:id="32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6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3" w:id="32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6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1" w:id="32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6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9" w:id="32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7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7" w:id="32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27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5" w:id="32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7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3" w:id="32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7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1" w:id="32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7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9" w:id="32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7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7" w:id="32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7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5" w:id="32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7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3" w:id="32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7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1" w:id="32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7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9" w:id="32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8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7" w:id="32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81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4" w:id="32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6" w:id="32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2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8" w:id="32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284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5" w:id="32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2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7" w:id="32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86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4" w:id="32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87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1" w:id="32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88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620" w:id="3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</w:t>
      </w:r>
    </w:p>
    <w:bookmarkEnd w:id="3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87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928"/>
        <w:gridCol w:w="1417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1" w:id="32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90"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3" w:id="32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91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5" w:id="32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29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2" w:id="32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9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9" w:id="32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9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6" w:id="32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9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3" w:id="32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9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0" w:id="32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9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7" w:id="32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9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4" w:id="32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9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1" w:id="3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0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8" w:id="33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0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5" w:id="33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0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2" w:id="33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0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9" w:id="33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0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6" w:id="3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0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3" w:id="3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0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0" w:id="33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0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7" w:id="33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0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4" w:id="33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0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1" w:id="33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1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8" w:id="33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1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5" w:id="33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1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2" w:id="33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1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9" w:id="33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1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6" w:id="33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1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3" w:id="33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31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0" w:id="33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1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7" w:id="33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31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4" w:id="33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31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1" w:id="33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2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8" w:id="33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2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5" w:id="33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32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2" w:id="33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332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9" w:id="33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3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6" w:id="33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3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3" w:id="33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2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9" w:id="33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Вариантный компонент</w:t>
            </w:r>
          </w:p>
          <w:bookmarkEnd w:id="3327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1" w:id="3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3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3" w:id="33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32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9" w:id="33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  <w:bookmarkEnd w:id="333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5" w:id="33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3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7" w:id="33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 по предметам</w:t>
            </w:r>
          </w:p>
          <w:bookmarkEnd w:id="333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3" w:id="33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33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9" w:id="33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33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327" w:id="3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</w:t>
      </w:r>
    </w:p>
    <w:bookmarkEnd w:id="3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87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928"/>
        <w:gridCol w:w="1417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8" w:id="33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36"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0" w:id="33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37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2" w:id="33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33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9" w:id="33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6" w:id="33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3" w:id="33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4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0" w:id="33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4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7" w:id="33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4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4" w:id="33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4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1" w:id="33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4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8" w:id="33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4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5" w:id="33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4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2" w:id="33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4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9" w:id="33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4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6" w:id="33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5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3" w:id="33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5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0" w:id="33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5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7" w:id="33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5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4" w:id="33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5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1" w:id="33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5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8" w:id="33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5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5" w:id="33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5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2" w:id="33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5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9" w:id="33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5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6" w:id="33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6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3" w:id="33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6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0" w:id="33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36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7" w:id="33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6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4" w:id="33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36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1" w:id="33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36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8" w:id="33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6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5" w:id="33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6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2" w:id="33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36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9" w:id="33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336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6" w:id="33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37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3" w:id="33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37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0" w:id="33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6" w:id="33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373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8" w:id="33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3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0" w:id="33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3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6" w:id="33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  <w:bookmarkEnd w:id="337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2" w:id="33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3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4" w:id="33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 по предметам</w:t>
            </w:r>
          </w:p>
          <w:bookmarkEnd w:id="33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0" w:id="33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3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6" w:id="33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3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034" w:id="3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bookmarkEnd w:id="3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61"/>
        <w:gridCol w:w="1484"/>
        <w:gridCol w:w="1259"/>
        <w:gridCol w:w="1259"/>
        <w:gridCol w:w="1259"/>
        <w:gridCol w:w="1710"/>
        <w:gridCol w:w="2159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5" w:id="33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82"/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9" w:id="33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83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1" w:id="33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38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0" w:id="33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8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9" w:id="33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8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8" w:id="33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8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7" w:id="33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8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6" w:id="33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8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5" w:id="33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9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4" w:id="33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9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3" w:id="33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2" w:id="33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9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1" w:id="33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9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0" w:id="33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9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9" w:id="33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9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8" w:id="33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9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7" w:id="33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9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6" w:id="33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9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5" w:id="34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0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4" w:id="34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40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3" w:id="34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0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2" w:id="34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0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0" w:id="34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0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8" w:id="34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0" w:id="34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0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8" w:id="34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07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6" w:id="34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</w:t>
            </w:r>
          </w:p>
          <w:bookmarkEnd w:id="3408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4" w:id="34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0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2" w:id="34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10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282" w:id="3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bookmarkEnd w:id="3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61"/>
        <w:gridCol w:w="1484"/>
        <w:gridCol w:w="1259"/>
        <w:gridCol w:w="1259"/>
        <w:gridCol w:w="1259"/>
        <w:gridCol w:w="1710"/>
        <w:gridCol w:w="2159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3" w:id="34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12"/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7" w:id="34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13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9" w:id="34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41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8" w:id="34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1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7" w:id="34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1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6" w:id="34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1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5" w:id="34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1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4" w:id="34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1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3" w:id="34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42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2" w:id="34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2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1" w:id="34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2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0" w:id="34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42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9" w:id="34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2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8" w:id="34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42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7" w:id="34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2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6" w:id="34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2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5" w:id="34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2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4" w:id="34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2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3" w:id="34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3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2" w:id="34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43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1" w:id="34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3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0" w:id="34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3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8" w:id="34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3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6" w:id="34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8" w:id="34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3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6" w:id="34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37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4" w:id="34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</w:t>
            </w:r>
          </w:p>
          <w:bookmarkEnd w:id="3438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2" w:id="34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3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0" w:id="34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40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530" w:id="3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bookmarkEnd w:id="3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1" w:id="34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42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6" w:id="34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43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8" w:id="34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44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8" w:id="34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4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8" w:id="34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4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8" w:id="34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4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8" w:id="34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4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8" w:id="34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4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8" w:id="34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8" w:id="34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8" w:id="34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8" w:id="34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8" w:id="34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4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8" w:id="34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8" w:id="34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8" w:id="34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8" w:id="34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8" w:id="34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8" w:id="34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4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8" w:id="34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8" w:id="34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8" w:id="34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8" w:id="34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8" w:id="34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8" w:id="34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8" w:id="34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8" w:id="34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4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8" w:id="34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8" w:id="34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7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7" w:id="34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7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6" w:id="34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8" w:id="34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7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7" w:id="34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47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6" w:id="34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7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5" w:id="34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7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4" w:id="34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47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875" w:id="3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bookmarkEnd w:id="3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6" w:id="34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79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1" w:id="34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80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3" w:id="34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4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3" w:id="34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3" w:id="34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3" w:id="34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3" w:id="34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8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3" w:id="34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4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3" w:id="34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3" w:id="34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3" w:id="34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3" w:id="34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3" w:id="34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4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3" w:id="34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3" w:id="34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3" w:id="34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3" w:id="34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3" w:id="34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3" w:id="34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4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3" w:id="34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9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3" w:id="34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9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3" w:id="35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0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3" w:id="35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3" w:id="35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3" w:id="35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3" w:id="35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3" w:id="35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5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3" w:id="35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3" w:id="35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0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2" w:id="35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0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1" w:id="35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3" w:id="35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1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2" w:id="35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1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1" w:id="35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1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0" w:id="35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1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9" w:id="35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1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220" w:id="3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04"/>
        <w:gridCol w:w="1401"/>
        <w:gridCol w:w="1401"/>
        <w:gridCol w:w="1401"/>
        <w:gridCol w:w="1903"/>
        <w:gridCol w:w="2401"/>
        <w:gridCol w:w="933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1" w:id="35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16"/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6" w:id="35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9" w:id="35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51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8" w:id="35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1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7" w:id="35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2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6" w:id="35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2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5" w:id="35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2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4" w:id="35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52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3" w:id="35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2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2" w:id="35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2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1" w:id="35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2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0" w:id="35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2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9" w:id="35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52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8" w:id="35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2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7" w:id="35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3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6" w:id="35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3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5" w:id="35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3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4" w:id="35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3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3" w:id="35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53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2" w:id="35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3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1" w:id="35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3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0" w:id="35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3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9" w:id="35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3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8" w:id="35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3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7" w:id="35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4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6" w:id="35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4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5" w:id="35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54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4" w:id="35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4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3" w:id="35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1" w:id="35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9" w:id="35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2" w:id="35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0" w:id="35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8" w:id="35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6" w:id="35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4" w:id="35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534" w:id="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3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04"/>
        <w:gridCol w:w="1401"/>
        <w:gridCol w:w="1401"/>
        <w:gridCol w:w="1401"/>
        <w:gridCol w:w="1903"/>
        <w:gridCol w:w="2401"/>
        <w:gridCol w:w="933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5" w:id="35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53"/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0" w:id="35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3" w:id="35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55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2" w:id="35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5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1" w:id="35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5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0" w:id="35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5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9" w:id="35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5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8" w:id="35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56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7" w:id="35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6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6" w:id="35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6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5" w:id="35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6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4" w:id="35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6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3" w:id="35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56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2" w:id="35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6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1" w:id="35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6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0" w:id="35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6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9" w:id="35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6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8" w:id="35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7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7" w:id="35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57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6" w:id="35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7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5" w:id="35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7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4" w:id="35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7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3" w:id="35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7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2" w:id="35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7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1" w:id="35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7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0" w:id="35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7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9" w:id="35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57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8" w:id="35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8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7" w:id="35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5" w:id="35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3" w:id="35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6" w:id="35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4" w:id="35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2" w:id="35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0" w:id="35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8" w:id="35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47" w:id="3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3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8" w:id="35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90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0" w:id="35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9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2" w:id="35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592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4" w:id="35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5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1" w:id="35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5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8" w:id="35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5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5" w:id="35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5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2" w:id="35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5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9" w:id="35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5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6" w:id="35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5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3" w:id="36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0" w:id="36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7" w:id="36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4" w:id="36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5" w:id="36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  <w:bookmarkEnd w:id="3604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2" w:id="36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4" w:id="36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0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5" w:id="36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07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7" w:id="36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0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2" w:id="36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9" w:id="36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6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6" w:id="36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3" w:id="36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6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0" w:id="36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13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1" w:id="36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14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3" w:id="36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1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8" w:id="36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6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5" w:id="36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2" w:id="36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6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9" w:id="36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6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6" w:id="36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2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2" w:id="36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62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8" w:id="36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2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4" w:id="36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23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0" w:id="36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624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6" w:id="36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625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2" w:id="36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62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060" w:id="3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3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1" w:id="36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28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3" w:id="36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2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5" w:id="36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630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7" w:id="36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3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4" w:id="36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3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1" w:id="36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63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8" w:id="36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3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5" w:id="36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3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2" w:id="36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3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9" w:id="36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63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6" w:id="36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3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3" w:id="36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3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0" w:id="36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4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7" w:id="36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4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4" w:id="36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6" w:id="36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4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7" w:id="36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44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3" w:id="36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64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0" w:id="36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64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7" w:id="36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64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4" w:id="36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64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1" w:id="36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4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2" w:id="36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5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4" w:id="36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51"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9" w:id="36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65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6" w:id="36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65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3" w:id="36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65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0" w:id="36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65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7" w:id="36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5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3" w:id="36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65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9" w:id="36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5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5" w:id="36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5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1" w:id="36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66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7" w:id="36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66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3" w:id="36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66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271" w:id="3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3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2" w:id="36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64"/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4" w:id="36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6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6" w:id="36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666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8" w:id="36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6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5" w:id="36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6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2" w:id="36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66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9" w:id="36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7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6" w:id="36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7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3" w:id="36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7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0" w:id="36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67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7" w:id="36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7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4" w:id="36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7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1" w:id="36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7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8" w:id="36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7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5" w:id="36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7" w:id="36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7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8" w:id="36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8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0" w:id="36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8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5" w:id="36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68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2" w:id="36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68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9" w:id="36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68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6" w:id="36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68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3" w:id="36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8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4" w:id="36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8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6" w:id="36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8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1" w:id="36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68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8" w:id="36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69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5" w:id="36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69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2" w:id="36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69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9" w:id="36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9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5" w:id="36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69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1" w:id="36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9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7" w:id="36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9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3" w:id="36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69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9" w:id="36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69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5" w:id="36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69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483" w:id="3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3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4" w:id="37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01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6" w:id="37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0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8" w:id="37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703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0" w:id="37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70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7" w:id="37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70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4" w:id="37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70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1" w:id="37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70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8" w:id="37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70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5" w:id="37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70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2" w:id="37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71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9" w:id="37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71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6" w:id="37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71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3" w:id="37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71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0" w:id="37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71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7" w:id="37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9" w:id="37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7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0" w:id="37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717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6" w:id="37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71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3" w:id="37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71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0" w:id="37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72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7" w:id="37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72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4" w:id="37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72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5" w:id="37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72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1" w:id="37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72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8" w:id="37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72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5" w:id="37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72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2" w:id="37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72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9" w:id="37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72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5" w:id="37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2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1" w:id="37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3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7" w:id="37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3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3" w:id="37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73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9" w:id="37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73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5" w:id="37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3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693" w:id="3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 в том числе "Білім инновация- лицеи")</w:t>
      </w:r>
    </w:p>
    <w:bookmarkEnd w:id="3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26"/>
        <w:gridCol w:w="2034"/>
        <w:gridCol w:w="1323"/>
        <w:gridCol w:w="1323"/>
        <w:gridCol w:w="2034"/>
        <w:gridCol w:w="2268"/>
        <w:gridCol w:w="616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4" w:id="37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36"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9" w:id="37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2" w:id="37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73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1" w:id="37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0" w:id="37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4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9" w:id="37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4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8" w:id="37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4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7" w:id="37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74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6" w:id="37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4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5" w:id="37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4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4" w:id="37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3" w:id="37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4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2" w:id="37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7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1" w:id="37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4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0" w:id="37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5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9" w:id="37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5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8" w:id="37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5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7" w:id="37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6" w:id="37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75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5" w:id="37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75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4" w:id="37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5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3" w:id="37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7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2" w:id="37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75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1" w:id="37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75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0" w:id="37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76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9" w:id="37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76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8" w:id="37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76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7" w:id="37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76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6" w:id="37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76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4" w:id="37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6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2" w:id="37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7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5" w:id="37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6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3" w:id="37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6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1" w:id="37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76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9" w:id="37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77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7" w:id="37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7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007" w:id="3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3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26"/>
        <w:gridCol w:w="2034"/>
        <w:gridCol w:w="1323"/>
        <w:gridCol w:w="1323"/>
        <w:gridCol w:w="2034"/>
        <w:gridCol w:w="2268"/>
        <w:gridCol w:w="616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8" w:id="37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73"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2" w:id="37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5" w:id="37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77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4" w:id="37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7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3" w:id="37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2" w:id="37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7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1" w:id="37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7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0" w:id="37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78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9" w:id="37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8" w:id="37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7" w:id="37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6" w:id="37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5" w:id="37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7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4" w:id="37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3" w:id="37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2" w:id="37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1" w:id="37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0" w:id="37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9" w:id="37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7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8" w:id="37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7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7" w:id="37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6" w:id="37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7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5" w:id="37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7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4" w:id="37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7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3" w:id="37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7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2" w:id="37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79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1" w:id="37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79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0" w:id="38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80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9" w:id="38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80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7" w:id="38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0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5" w:id="38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8" w:id="38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80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6" w:id="38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80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4" w:id="38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0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2" w:id="38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0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0" w:id="38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80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320" w:id="3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08"/>
        <w:gridCol w:w="1404"/>
        <w:gridCol w:w="1404"/>
        <w:gridCol w:w="1405"/>
        <w:gridCol w:w="1405"/>
        <w:gridCol w:w="1405"/>
        <w:gridCol w:w="2409"/>
      </w:tblGrid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1" w:id="38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10"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5" w:id="38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11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7" w:id="38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6" w:id="38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5" w:id="38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4" w:id="38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3" w:id="38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Я2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2" w:id="38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1" w:id="38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8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0" w:id="38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9" w:id="38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8" w:id="38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7" w:id="38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6" w:id="38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5" w:id="38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4" w:id="38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3" w:id="38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2" w:id="38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1" w:id="38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38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0" w:id="38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9" w:id="38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7" w:id="38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9" w:id="38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83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7" w:id="38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3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5" w:id="38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83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4" w:id="38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3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bookmarkStart w:name="z46542" w:id="3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545" w:id="3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969"/>
        <w:gridCol w:w="1332"/>
        <w:gridCol w:w="1332"/>
        <w:gridCol w:w="1332"/>
        <w:gridCol w:w="1332"/>
        <w:gridCol w:w="1333"/>
        <w:gridCol w:w="2285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6" w:id="38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38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0" w:id="38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3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2" w:id="38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40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1" w:id="38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41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0" w:id="38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42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9" w:id="38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4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8" w:id="38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44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7" w:id="38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45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6" w:id="38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84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5" w:id="38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4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4" w:id="38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48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3" w:id="38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4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2" w:id="38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50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1" w:id="38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51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0" w:id="38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52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9" w:id="38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5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8" w:id="38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54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7" w:id="38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55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6" w:id="38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385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5" w:id="38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5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4" w:id="38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58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2" w:id="38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4" w:id="38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выбру</w:t>
            </w:r>
          </w:p>
          <w:bookmarkEnd w:id="3860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2" w:id="38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61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0" w:id="38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62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8" w:id="38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63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767" w:id="3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8" w:id="38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65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3" w:id="38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66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5" w:id="38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5" w:id="38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5" w:id="38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5" w:id="38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5" w:id="38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5" w:id="38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8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5" w:id="38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5" w:id="38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5" w:id="38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5" w:id="38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5" w:id="38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5" w:id="38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5" w:id="38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5" w:id="38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5" w:id="38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5" w:id="38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5" w:id="38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5" w:id="38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5" w:id="38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8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5" w:id="38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5" w:id="38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8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5" w:id="38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5" w:id="38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8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5" w:id="38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8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5" w:id="38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8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5" w:id="38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9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4" w:id="38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6" w:id="38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  <w:bookmarkEnd w:id="389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5" w:id="38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  <w:bookmarkEnd w:id="389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4" w:id="38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инвариантного компонента</w:t>
            </w:r>
          </w:p>
          <w:bookmarkEnd w:id="389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4" w:id="38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89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3" w:id="38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9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2" w:id="38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9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1" w:id="39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0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47110" w:id="3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113" w:id="3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4" w:id="39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03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9" w:id="39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04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1" w:id="39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9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1" w:id="39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1" w:id="39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1" w:id="39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1" w:id="39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1" w:id="39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9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1" w:id="39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1" w:id="39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1" w:id="39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1" w:id="39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1" w:id="39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1" w:id="39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1" w:id="39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1" w:id="39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1" w:id="39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1" w:id="39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1" w:id="39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1" w:id="39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1" w:id="39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1" w:id="39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1" w:id="39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1" w:id="39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1" w:id="39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1" w:id="39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1" w:id="39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1" w:id="39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3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0" w:id="39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9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2" w:id="39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  <w:bookmarkEnd w:id="393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1" w:id="39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  <w:bookmarkEnd w:id="393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0" w:id="39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инвариантного компонента</w:t>
            </w:r>
          </w:p>
          <w:bookmarkEnd w:id="393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0" w:id="39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3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9" w:id="39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3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8" w:id="39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93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7" w:id="39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47456" w:id="3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9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459" w:id="3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0" w:id="39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41"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3" w:id="39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2"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5" w:id="39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3" w:id="39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1" w:id="39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4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9" w:id="39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4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7" w:id="39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4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5" w:id="39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94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3" w:id="39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1" w:id="39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9" w:id="39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7" w:id="39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9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5" w:id="39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9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3" w:id="39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1" w:id="39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9" w:id="39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7" w:id="39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9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5" w:id="39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3" w:id="39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9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1" w:id="39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9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9" w:id="39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6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6" w:id="39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 из инвариатного компонента</w:t>
            </w:r>
          </w:p>
          <w:bookmarkEnd w:id="396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3" w:id="39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6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0" w:id="39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6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7" w:id="39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96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4" w:id="39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6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663" w:id="3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9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4" w:id="39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68"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7" w:id="39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6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9" w:id="39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970"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1" w:id="39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7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9" w:id="39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7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7" w:id="39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5" w:id="39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3" w:id="39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1" w:id="39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97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9" w:id="39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7" w:id="39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5" w:id="39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3" w:id="39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9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1" w:id="39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9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9" w:id="39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7" w:id="39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5" w:id="39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3" w:id="39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9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1" w:id="39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9" w:id="39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9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7" w:id="39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9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5" w:id="39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2" w:id="39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 из инвариатного компонента</w:t>
            </w:r>
          </w:p>
          <w:bookmarkEnd w:id="39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9" w:id="39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6" w:id="39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3" w:id="39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9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0" w:id="39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учебным планам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 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в сфере искусств</w:t>
            </w:r>
          </w:p>
        </w:tc>
      </w:tr>
    </w:tbl>
    <w:bookmarkStart w:name="z47868" w:id="3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"Клавишные инструменты"</w:t>
      </w:r>
    </w:p>
    <w:bookmarkEnd w:id="3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37"/>
        <w:gridCol w:w="408"/>
        <w:gridCol w:w="408"/>
        <w:gridCol w:w="631"/>
        <w:gridCol w:w="631"/>
        <w:gridCol w:w="631"/>
        <w:gridCol w:w="632"/>
        <w:gridCol w:w="632"/>
        <w:gridCol w:w="632"/>
        <w:gridCol w:w="632"/>
        <w:gridCol w:w="632"/>
        <w:gridCol w:w="824"/>
        <w:gridCol w:w="824"/>
        <w:gridCol w:w="1014"/>
        <w:gridCol w:w="1016"/>
        <w:gridCol w:w="632"/>
        <w:gridCol w:w="953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9" w:id="39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96"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6" w:id="39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5" w:id="39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4" w:id="39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3" w:id="40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2" w:id="40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1" w:id="40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8" w:id="40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7" w:id="40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6" w:id="40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5" w:id="40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4" w:id="40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3" w:id="40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2" w:id="40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1" w:id="40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муз.литература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0" w:id="40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9" w:id="40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8" w:id="40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5" w:id="40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4" w:id="40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3" w:id="40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9" w:id="40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8" w:id="40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7" w:id="40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6" w:id="40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5" w:id="40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4" w:id="40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  <w:bookmarkEnd w:id="40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43" w:id="4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"Струнные инструменты" (скрипка и альт)</w:t>
      </w:r>
    </w:p>
    <w:bookmarkEnd w:id="4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07"/>
        <w:gridCol w:w="596"/>
        <w:gridCol w:w="385"/>
        <w:gridCol w:w="597"/>
        <w:gridCol w:w="597"/>
        <w:gridCol w:w="597"/>
        <w:gridCol w:w="291"/>
        <w:gridCol w:w="323"/>
        <w:gridCol w:w="4"/>
        <w:gridCol w:w="593"/>
        <w:gridCol w:w="778"/>
        <w:gridCol w:w="597"/>
        <w:gridCol w:w="778"/>
        <w:gridCol w:w="778"/>
        <w:gridCol w:w="778"/>
        <w:gridCol w:w="959"/>
        <w:gridCol w:w="868"/>
        <w:gridCol w:w="597"/>
        <w:gridCol w:w="1081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4" w:id="40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24"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9" w:id="40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8" w:id="40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7" w:id="40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6" w:id="40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5" w:id="40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4" w:id="40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3" w:id="40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2" w:id="40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9" w:id="40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8" w:id="40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7" w:id="40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6" w:id="40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5" w:id="40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4" w:id="40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3" w:id="40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2" w:id="40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1" w:id="40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0" w:id="40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9" w:id="40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6" w:id="40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5" w:id="40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1" w:id="40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0" w:id="40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9" w:id="40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8" w:id="40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7" w:id="40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6" w:id="40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0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5" w:id="40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40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49264" w:id="4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"Струнные инструменты" (виолончель, контрабас и арфа)</w:t>
      </w:r>
    </w:p>
    <w:bookmarkEnd w:id="40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4"/>
        <w:gridCol w:w="605"/>
        <w:gridCol w:w="391"/>
        <w:gridCol w:w="605"/>
        <w:gridCol w:w="605"/>
        <w:gridCol w:w="605"/>
        <w:gridCol w:w="605"/>
        <w:gridCol w:w="605"/>
        <w:gridCol w:w="789"/>
        <w:gridCol w:w="605"/>
        <w:gridCol w:w="789"/>
        <w:gridCol w:w="789"/>
        <w:gridCol w:w="789"/>
        <w:gridCol w:w="971"/>
        <w:gridCol w:w="880"/>
        <w:gridCol w:w="605"/>
        <w:gridCol w:w="913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5" w:id="40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54"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0" w:id="40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5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9" w:id="40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5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 класс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8" w:id="40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5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7" w:id="40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5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6" w:id="40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5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5" w:id="40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6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4" w:id="40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6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1" w:id="40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6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0" w:id="40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6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9" w:id="40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6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8" w:id="40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6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7" w:id="40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6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6" w:id="40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6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5" w:id="40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6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4" w:id="40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6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3" w:id="40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7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 лит-ра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2" w:id="40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7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1" w:id="40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7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8" w:id="40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7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7" w:id="40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7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3" w:id="40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7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2" w:id="40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7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1" w:id="40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7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0" w:id="40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7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9" w:id="40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7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8" w:id="40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8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7" w:id="40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08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49966" w:id="4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"Народные инструменты"</w:t>
      </w:r>
    </w:p>
    <w:bookmarkEnd w:id="4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095"/>
        <w:gridCol w:w="543"/>
        <w:gridCol w:w="351"/>
        <w:gridCol w:w="543"/>
        <w:gridCol w:w="543"/>
        <w:gridCol w:w="543"/>
        <w:gridCol w:w="544"/>
        <w:gridCol w:w="544"/>
        <w:gridCol w:w="351"/>
        <w:gridCol w:w="544"/>
        <w:gridCol w:w="709"/>
        <w:gridCol w:w="709"/>
        <w:gridCol w:w="709"/>
        <w:gridCol w:w="709"/>
        <w:gridCol w:w="791"/>
        <w:gridCol w:w="544"/>
        <w:gridCol w:w="985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7" w:id="40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83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2" w:id="40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8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1" w:id="40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8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0" w:id="40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8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9" w:id="40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8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8" w:id="40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8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7" w:id="40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8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6" w:id="40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9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3" w:id="40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9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2" w:id="40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9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1" w:id="40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9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0" w:id="40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9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9" w:id="40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9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0" w:id="40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гармонии и импровизации</w:t>
            </w:r>
          </w:p>
          <w:bookmarkEnd w:id="40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9" w:id="40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9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8" w:id="40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9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7" w:id="40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9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6" w:id="41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0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Казахск. музык. лит-ра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5" w:id="41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0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4" w:id="41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0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1" w:id="41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0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0" w:id="41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0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7" w:id="41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0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6" w:id="41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0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5" w:id="41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0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4" w:id="41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0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3" w:id="41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10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домбыра, кобыз,кыл-кобыз, домра- прима, шертер, баян, аккордеон и др. казахские фольклорные инструменты.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2" w:id="41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11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1" w:id="41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11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50650" w:id="4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"Духовые и ударные инструменты"</w:t>
      </w:r>
    </w:p>
    <w:bookmarkEnd w:id="4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"/>
        <w:gridCol w:w="505"/>
        <w:gridCol w:w="190"/>
        <w:gridCol w:w="149"/>
        <w:gridCol w:w="296"/>
        <w:gridCol w:w="2"/>
        <w:gridCol w:w="289"/>
        <w:gridCol w:w="222"/>
        <w:gridCol w:w="443"/>
        <w:gridCol w:w="356"/>
        <w:gridCol w:w="441"/>
        <w:gridCol w:w="322"/>
        <w:gridCol w:w="56"/>
        <w:gridCol w:w="379"/>
        <w:gridCol w:w="187"/>
        <w:gridCol w:w="443"/>
        <w:gridCol w:w="464"/>
        <w:gridCol w:w="440"/>
        <w:gridCol w:w="389"/>
        <w:gridCol w:w="437"/>
        <w:gridCol w:w="528"/>
        <w:gridCol w:w="438"/>
        <w:gridCol w:w="522"/>
        <w:gridCol w:w="439"/>
        <w:gridCol w:w="522"/>
        <w:gridCol w:w="439"/>
        <w:gridCol w:w="9"/>
        <w:gridCol w:w="448"/>
        <w:gridCol w:w="321"/>
        <w:gridCol w:w="648"/>
        <w:gridCol w:w="335"/>
        <w:gridCol w:w="444"/>
        <w:gridCol w:w="4"/>
        <w:gridCol w:w="74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1" w:id="41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13"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6" w:id="41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5" w:id="41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4" w:id="41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3" w:id="41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2" w:id="41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1" w:id="41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8" w:id="41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7" w:id="41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6" w:id="41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5" w:id="41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4" w:id="41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3" w:id="41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2" w:id="41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1" w:id="41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0" w:id="41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9" w:id="41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8" w:id="41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5" w:id="41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4" w:id="41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0" w:id="41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9" w:id="41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8" w:id="41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7" w:id="41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духовых и ударных инструментов (по партитуре)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6" w:id="41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5" w:id="41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4" w:id="41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Каз.фольклорный 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33" w:id="4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"Музыкальное исполнительство эстрады"</w:t>
      </w:r>
    </w:p>
    <w:bookmarkEnd w:id="4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40"/>
        <w:gridCol w:w="762"/>
        <w:gridCol w:w="762"/>
        <w:gridCol w:w="994"/>
        <w:gridCol w:w="995"/>
        <w:gridCol w:w="763"/>
        <w:gridCol w:w="763"/>
        <w:gridCol w:w="763"/>
        <w:gridCol w:w="995"/>
        <w:gridCol w:w="879"/>
        <w:gridCol w:w="1109"/>
        <w:gridCol w:w="763"/>
        <w:gridCol w:w="1150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4" w:id="41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41"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0" w:id="41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4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5" w:id="41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4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0" w:id="41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4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5" w:id="41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4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0" w:id="4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4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5" w:id="41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4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0" w:id="4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4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5" w:id="4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4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0" w:id="41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5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5" w:id="41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51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индив.(джазовая 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0" w:id="41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5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5" w:id="41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5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0" w:id="41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5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лит-ра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5" w:id="41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5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лит-ра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0" w:id="41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5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5" w:id="41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5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0" w:id="41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5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0" w:id="41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5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5" w:id="41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6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0" w:id="41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61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ансамбли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5" w:id="41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6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0" w:id="41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6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5" w:id="41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6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51830" w:id="4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"Хоровое дирижирование"</w:t>
      </w:r>
    </w:p>
    <w:bookmarkEnd w:id="4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96"/>
        <w:gridCol w:w="529"/>
        <w:gridCol w:w="529"/>
        <w:gridCol w:w="695"/>
        <w:gridCol w:w="695"/>
        <w:gridCol w:w="1068"/>
        <w:gridCol w:w="819"/>
        <w:gridCol w:w="819"/>
        <w:gridCol w:w="820"/>
        <w:gridCol w:w="1316"/>
        <w:gridCol w:w="1192"/>
        <w:gridCol w:w="820"/>
        <w:gridCol w:w="1483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1" w:id="41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66"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7" w:id="41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6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2" w:id="41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6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7" w:id="41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6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2" w:id="41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7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7" w:id="41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7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2" w:id="41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7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Общетеор. подгот.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7" w:id="41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7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2" w:id="41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7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индивидуальное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7" w:id="41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7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2" w:id="41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7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7" w:id="41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7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2" w:id="41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7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7" w:id="41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7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2" w:id="41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8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7" w:id="41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8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лит-ра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2" w:id="41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8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лит-ра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7" w:id="41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8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2" w:id="41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8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7" w:id="41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8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Метод. и прак.сольфеджио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7" w:id="41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8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Вокальные ансамбли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2" w:id="41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8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7" w:id="41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8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2" w:id="41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8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7" w:id="41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9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42" w:id="4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"Теория и история музыки"</w:t>
      </w:r>
    </w:p>
    <w:bookmarkEnd w:id="4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358"/>
        <w:gridCol w:w="1259"/>
        <w:gridCol w:w="1259"/>
        <w:gridCol w:w="1260"/>
        <w:gridCol w:w="819"/>
        <w:gridCol w:w="1260"/>
        <w:gridCol w:w="1405"/>
        <w:gridCol w:w="966"/>
        <w:gridCol w:w="1748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3" w:id="41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92"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0" w:id="41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9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1" w:id="41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9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2" w:id="41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9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3" w:id="41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9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4" w:id="41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9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5" w:id="41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98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6" w:id="41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9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7" w:id="42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0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муз.теор. дисциплин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8" w:id="42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01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9" w:id="42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0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2" w:id="42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20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муз.литературе (реферат)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3" w:id="42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20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4" w:id="42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20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5" w:id="42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20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Пед.практика по муз.теорет.дисципл.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9" w:id="42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20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0" w:id="42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208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1" w:id="42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20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Дополн. духовой инструмент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2" w:id="42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21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33" w:id="4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"Композиция"</w:t>
      </w:r>
    </w:p>
    <w:bookmarkEnd w:id="4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531"/>
        <w:gridCol w:w="1240"/>
        <w:gridCol w:w="1240"/>
        <w:gridCol w:w="1240"/>
        <w:gridCol w:w="806"/>
        <w:gridCol w:w="1240"/>
        <w:gridCol w:w="1382"/>
        <w:gridCol w:w="951"/>
        <w:gridCol w:w="172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4" w:id="42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12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1" w:id="42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1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2" w:id="42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1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3" w:id="42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1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4" w:id="42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1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5" w:id="42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1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6" w:id="42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1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7" w:id="42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21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8" w:id="42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2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9" w:id="42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2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муз.теор. дисциплин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0" w:id="42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2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1" w:id="42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22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4" w:id="42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22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 – теоретическим дисципл.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8" w:id="42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22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9" w:id="42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22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0" w:id="42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22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91" w:id="4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Музыкально-теоретический цикл для исполнительских специальностей</w:t>
      </w:r>
    </w:p>
    <w:bookmarkEnd w:id="4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31"/>
        <w:gridCol w:w="299"/>
        <w:gridCol w:w="597"/>
        <w:gridCol w:w="479"/>
        <w:gridCol w:w="594"/>
        <w:gridCol w:w="513"/>
        <w:gridCol w:w="591"/>
        <w:gridCol w:w="534"/>
        <w:gridCol w:w="589"/>
        <w:gridCol w:w="712"/>
        <w:gridCol w:w="766"/>
        <w:gridCol w:w="728"/>
        <w:gridCol w:w="765"/>
        <w:gridCol w:w="562"/>
        <w:gridCol w:w="492"/>
        <w:gridCol w:w="19"/>
        <w:gridCol w:w="253"/>
        <w:gridCol w:w="506"/>
        <w:gridCol w:w="5"/>
        <w:gridCol w:w="597"/>
        <w:gridCol w:w="695"/>
        <w:gridCol w:w="115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2" w:id="42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 "Фортепиано"</w:t>
            </w:r>
          </w:p>
          <w:bookmarkEnd w:id="4229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4" w:id="42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30"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7" w:id="42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31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1" w:id="42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3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5" w:id="42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33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9" w:id="42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34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дуэт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3" w:id="42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35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аккомпанемента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1" w:id="42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36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3" w:id="42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3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7" w:id="42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38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1" w:id="42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39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5" w:id="42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40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8" w:id="42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2" w:id="42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4242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6" w:id="42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"Струнные инструменты"</w:t>
            </w:r>
          </w:p>
          <w:bookmarkEnd w:id="4243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9" w:id="42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2" w:id="42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6" w:id="42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0" w:id="42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4" w:id="42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8" w:id="42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6" w:id="42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50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8" w:id="42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2" w:id="42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6" w:id="42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0" w:id="42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4" w:id="42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7" w:id="42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1" w:id="42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5" w:id="42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9" w:id="42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"Духовые и ударные инструменты"</w:t>
            </w:r>
          </w:p>
          <w:bookmarkEnd w:id="4259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2" w:id="42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5" w:id="42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9" w:id="42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3" w:id="42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7" w:id="42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1" w:id="42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9" w:id="42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66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1" w:id="42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5" w:id="42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9" w:id="42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3" w:id="42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7" w:id="42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0" w:id="42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4" w:id="42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8" w:id="42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"Казахские народные инструменты"</w:t>
            </w:r>
          </w:p>
          <w:bookmarkEnd w:id="4274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1" w:id="42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4" w:id="42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8" w:id="42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2" w:id="42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6" w:id="42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0" w:id="42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8" w:id="42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81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0" w:id="42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4" w:id="42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8" w:id="42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2" w:id="42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6" w:id="42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9" w:id="42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3" w:id="42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7" w:id="42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1" w:id="42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"Русские народные инструменты"</w:t>
            </w:r>
          </w:p>
          <w:bookmarkEnd w:id="4290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4" w:id="42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7" w:id="42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1" w:id="42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5" w:id="42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9" w:id="42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3" w:id="42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1" w:id="42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97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3" w:id="42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7" w:id="42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1" w:id="4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5" w:id="43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9" w:id="43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2" w:id="43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6" w:id="43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0" w:id="4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1"/>
        <w:gridCol w:w="923"/>
        <w:gridCol w:w="923"/>
        <w:gridCol w:w="923"/>
        <w:gridCol w:w="923"/>
        <w:gridCol w:w="1203"/>
        <w:gridCol w:w="1204"/>
        <w:gridCol w:w="783"/>
        <w:gridCol w:w="783"/>
        <w:gridCol w:w="783"/>
        <w:gridCol w:w="783"/>
        <w:gridCol w:w="176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4" w:id="4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"Хоровое дирижирование"</w:t>
            </w:r>
          </w:p>
          <w:bookmarkEnd w:id="4306"/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6" w:id="43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07"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9" w:id="43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08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3" w:id="43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09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7" w:id="43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10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1" w:id="43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11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Ансамблевое исполнительство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5" w:id="43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12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дирижирования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3" w:id="43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31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5" w:id="43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14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9" w:id="43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15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3" w:id="43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16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7" w:id="43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1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0" w:id="43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3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4" w:id="43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19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8" w:id="43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20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хор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2" w:id="43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"Традционное пение"</w:t>
            </w:r>
          </w:p>
          <w:bookmarkEnd w:id="43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167"/>
        <w:gridCol w:w="1601"/>
        <w:gridCol w:w="1601"/>
        <w:gridCol w:w="1602"/>
        <w:gridCol w:w="1042"/>
        <w:gridCol w:w="1042"/>
        <w:gridCol w:w="1602"/>
        <w:gridCol w:w="1786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4" w:id="43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22"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2" w:id="43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23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(традиционное пение)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2" w:id="43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24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2" w:id="43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25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2" w:id="43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26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сопровождение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2" w:id="43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27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сценической речи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2" w:id="4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328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 дополнительным инструментом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5" w:id="43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29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5" w:id="43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30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5" w:id="43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31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5" w:id="43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32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5" w:id="43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33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346"/>
        <w:gridCol w:w="1752"/>
        <w:gridCol w:w="1752"/>
        <w:gridCol w:w="1139"/>
        <w:gridCol w:w="1139"/>
        <w:gridCol w:w="1140"/>
        <w:gridCol w:w="1140"/>
        <w:gridCol w:w="195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5" w:id="43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"Эстрадные музыкальные инструменты"</w:t>
            </w:r>
          </w:p>
          <w:bookmarkEnd w:id="4334"/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7" w:id="43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35"/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5" w:id="43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3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5" w:id="43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3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5" w:id="43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3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5" w:id="43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3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5" w:id="43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4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6" w:id="43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(биг-бэнд)</w:t>
            </w:r>
          </w:p>
          <w:bookmarkEnd w:id="4341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9" w:id="43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4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9" w:id="43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4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9" w:id="43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4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9" w:id="43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4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9" w:id="43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4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24"/>
        <w:gridCol w:w="1593"/>
        <w:gridCol w:w="1593"/>
        <w:gridCol w:w="1593"/>
        <w:gridCol w:w="1036"/>
        <w:gridCol w:w="1036"/>
        <w:gridCol w:w="1594"/>
        <w:gridCol w:w="177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9" w:id="43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"Эстрадное пение"</w:t>
            </w:r>
          </w:p>
          <w:bookmarkEnd w:id="4347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1" w:id="43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48"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9" w:id="43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(эстрадное пение)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9" w:id="43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9" w:id="43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9" w:id="43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9" w:id="43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сценической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9" w:id="43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3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Сценическое движение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2" w:id="43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2" w:id="43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2" w:id="43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2" w:id="43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2" w:id="43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152"/>
        <w:gridCol w:w="1305"/>
        <w:gridCol w:w="1305"/>
        <w:gridCol w:w="1306"/>
        <w:gridCol w:w="1306"/>
        <w:gridCol w:w="1306"/>
        <w:gridCol w:w="1306"/>
        <w:gridCol w:w="22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2" w:id="43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"Изобразительное искусство"</w:t>
            </w:r>
          </w:p>
          <w:bookmarkEnd w:id="4360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4" w:id="43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61"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2" w:id="43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6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2" w:id="43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6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2" w:id="43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6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композиция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2" w:id="43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6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-прикладная композиция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2" w:id="43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6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2" w:id="43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36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4" w:id="43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6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945" w:id="4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</w:t>
      </w:r>
    </w:p>
    <w:bookmarkEnd w:id="4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549"/>
        <w:gridCol w:w="1611"/>
        <w:gridCol w:w="1235"/>
        <w:gridCol w:w="1235"/>
        <w:gridCol w:w="1236"/>
        <w:gridCol w:w="1984"/>
        <w:gridCol w:w="2361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6" w:id="43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70"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0" w:id="43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71"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2" w:id="43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372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1" w:id="43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73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0" w:id="43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74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9" w:id="43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75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8" w:id="43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76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7" w:id="43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77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6" w:id="43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378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5" w:id="43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79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4" w:id="43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80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3" w:id="43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381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2" w:id="43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82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1" w:id="43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383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0" w:id="43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84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9" w:id="43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85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8" w:id="43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386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7" w:id="43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87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6" w:id="43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88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5" w:id="43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389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4" w:id="43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90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3" w:id="43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9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1" w:id="43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3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3" w:id="43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39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1" w:id="43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39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9" w:id="43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(школьный компонент)</w:t>
            </w:r>
          </w:p>
          <w:bookmarkEnd w:id="439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7" w:id="43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39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5" w:id="43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9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185" w:id="4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597"/>
        <w:gridCol w:w="1661"/>
        <w:gridCol w:w="1274"/>
        <w:gridCol w:w="1274"/>
        <w:gridCol w:w="1274"/>
        <w:gridCol w:w="1662"/>
        <w:gridCol w:w="2435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6" w:id="43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9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0" w:id="44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00"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2" w:id="44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0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1" w:id="44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0" w:id="44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0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9" w:id="44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0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8" w:id="44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0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7" w:id="44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0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6" w:id="44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0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5" w:id="44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0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4" w:id="44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0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3" w:id="44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1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2" w:id="44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1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1" w:id="44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1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0" w:id="44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1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9" w:id="44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1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8" w:id="44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1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7" w:id="44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1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6" w:id="44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1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5" w:id="44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1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4" w:id="44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1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3" w:id="44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20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1" w:id="44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3" w:id="44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422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1" w:id="44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23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9" w:id="44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(школьный компонент)</w:t>
            </w:r>
          </w:p>
          <w:bookmarkEnd w:id="4424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7" w:id="44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25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5" w:id="44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26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425" w:id="4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</w:t>
      </w:r>
    </w:p>
    <w:bookmarkEnd w:id="4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77"/>
        <w:gridCol w:w="1384"/>
        <w:gridCol w:w="1385"/>
        <w:gridCol w:w="1174"/>
        <w:gridCol w:w="1174"/>
        <w:gridCol w:w="1175"/>
        <w:gridCol w:w="1596"/>
        <w:gridCol w:w="2014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6" w:id="44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28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1" w:id="44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29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3" w:id="44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3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3" w:id="44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3" w:id="44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3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3" w:id="44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3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3" w:id="44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3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3" w:id="44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3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3" w:id="44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3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3" w:id="44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3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3" w:id="44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3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3" w:id="44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3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3" w:id="44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4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3" w:id="44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3" w:id="44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4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3" w:id="44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4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3" w:id="44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4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3" w:id="44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4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3" w:id="44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4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3" w:id="44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4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3" w:id="44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4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3" w:id="44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44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3" w:id="44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45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3" w:id="44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5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3" w:id="44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45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3" w:id="44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45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3" w:id="44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5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3" w:id="44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45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3" w:id="44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5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2" w:id="44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4" w:id="44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45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3" w:id="44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445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2" w:id="44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6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1" w:id="44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6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0" w:id="44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4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761" w:id="4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77"/>
        <w:gridCol w:w="1384"/>
        <w:gridCol w:w="1385"/>
        <w:gridCol w:w="1174"/>
        <w:gridCol w:w="1174"/>
        <w:gridCol w:w="1175"/>
        <w:gridCol w:w="1596"/>
        <w:gridCol w:w="2014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2" w:id="44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64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7" w:id="44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65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9" w:id="44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6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9" w:id="44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6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9" w:id="44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6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9" w:id="44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6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9" w:id="44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7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9" w:id="447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7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9" w:id="447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7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9" w:id="447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7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9" w:id="447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7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9" w:id="447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7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9" w:id="447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7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9" w:id="447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7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9" w:id="447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7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9" w:id="447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7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9" w:id="448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8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9" w:id="448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8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9" w:id="448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8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9" w:id="448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8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9" w:id="448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8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9" w:id="448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48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9" w:id="448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48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9" w:id="448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8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9" w:id="448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48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9" w:id="448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48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9" w:id="449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9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9" w:id="449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49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9" w:id="449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8" w:id="449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0" w:id="449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4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9" w:id="449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44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8" w:id="44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7" w:id="44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6" w:id="44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4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097" w:id="4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с казахским языком обучения (в том числе, "Республиканская физико-математическая школа")</w:t>
      </w:r>
    </w:p>
    <w:bookmarkEnd w:id="4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8" w:id="45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00"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0" w:id="450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0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2" w:id="450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502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4" w:id="450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0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1" w:id="450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0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8" w:id="45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0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5" w:id="45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0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2" w:id="45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0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9" w:id="45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0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6" w:id="45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0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3" w:id="45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1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0" w:id="45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1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7" w:id="45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1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4" w:id="45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51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1" w:id="45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1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8" w:id="45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1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5" w:id="45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16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4" w:id="45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1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1" w:id="45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1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8" w:id="45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1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5" w:id="45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2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2" w:id="45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2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1" w:id="45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22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3" w:id="45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23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8" w:id="45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2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5" w:id="45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2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2" w:id="45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2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9" w:id="45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52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6" w:id="45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2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2" w:id="45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5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4" w:id="45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3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0" w:id="45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 и занятия</w:t>
            </w:r>
          </w:p>
          <w:bookmarkEnd w:id="453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6" w:id="45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532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2" w:id="45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533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8" w:id="45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53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326" w:id="4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7" w:id="45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36"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9" w:id="45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1" w:id="45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538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3" w:id="45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3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0" w:id="45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4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7" w:id="45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4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4" w:id="45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4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1" w:id="45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4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8" w:id="45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4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5" w:id="45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4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2" w:id="45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4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9" w:id="45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4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6" w:id="45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4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3" w:id="45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54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0" w:id="455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5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7" w:id="455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5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4" w:id="455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52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3" w:id="455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5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0" w:id="455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5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7" w:id="455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5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4" w:id="455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5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1" w:id="455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5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0" w:id="455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5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2" w:id="455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59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7" w:id="456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6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4" w:id="456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6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1" w:id="456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6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8" w:id="456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56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5" w:id="456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6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1" w:id="456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5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3" w:id="456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66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9" w:id="456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 и занятия</w:t>
            </w:r>
          </w:p>
          <w:bookmarkEnd w:id="4567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5" w:id="456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56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1" w:id="456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569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7" w:id="457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57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